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6DF2" w14:textId="4F9E28FF" w:rsidR="00266BE4" w:rsidRPr="004106E0" w:rsidRDefault="0046410D" w:rsidP="001E1949">
      <w:pPr>
        <w:pStyle w:val="Beschriftung"/>
        <w:tabs>
          <w:tab w:val="left" w:pos="1701"/>
          <w:tab w:val="right" w:pos="9498"/>
        </w:tabs>
        <w:jc w:val="left"/>
        <w:rPr>
          <w:rFonts w:ascii="Calibri" w:hAnsi="Calibri" w:cs="Calibri"/>
          <w:sz w:val="32"/>
          <w:szCs w:val="32"/>
          <w:lang w:val="fr-CH"/>
        </w:rPr>
      </w:pPr>
      <w:r w:rsidRPr="004106E0">
        <w:rPr>
          <w:rFonts w:ascii="Calibri" w:hAnsi="Calibri" w:cs="Calibri"/>
          <w:sz w:val="32"/>
          <w:szCs w:val="32"/>
          <w:lang w:val="fr-CH"/>
        </w:rPr>
        <w:t xml:space="preserve">Inscription </w:t>
      </w:r>
      <w:r w:rsidR="00A479B5" w:rsidRPr="004106E0">
        <w:rPr>
          <w:rFonts w:ascii="Calibri" w:hAnsi="Calibri" w:cs="Calibri"/>
          <w:sz w:val="32"/>
          <w:szCs w:val="32"/>
          <w:lang w:val="fr-CH"/>
        </w:rPr>
        <w:t xml:space="preserve">stage et échange linguistique </w:t>
      </w:r>
      <w:r w:rsidR="00266BE4" w:rsidRPr="004106E0">
        <w:rPr>
          <w:rFonts w:ascii="Calibri" w:hAnsi="Calibri" w:cs="Calibri"/>
          <w:sz w:val="32"/>
          <w:szCs w:val="32"/>
          <w:lang w:val="fr-CH"/>
        </w:rPr>
        <w:t>à l’étranger</w:t>
      </w:r>
      <w:r w:rsidR="00266BE4" w:rsidRPr="004106E0">
        <w:rPr>
          <w:rFonts w:ascii="Calibri" w:hAnsi="Calibri" w:cs="Calibri"/>
          <w:sz w:val="32"/>
          <w:szCs w:val="32"/>
          <w:lang w:val="fr-CH"/>
        </w:rPr>
        <w:br/>
      </w:r>
      <w:r w:rsidR="00575A1E">
        <w:rPr>
          <w:rFonts w:ascii="Calibri" w:hAnsi="Calibri" w:cs="Calibri"/>
          <w:sz w:val="32"/>
          <w:szCs w:val="32"/>
          <w:lang w:val="fr-CH"/>
        </w:rPr>
        <w:t>20</w:t>
      </w:r>
      <w:r w:rsidR="00895C7A">
        <w:rPr>
          <w:rFonts w:ascii="Calibri" w:hAnsi="Calibri" w:cs="Calibri"/>
          <w:sz w:val="32"/>
          <w:szCs w:val="32"/>
          <w:lang w:val="fr-CH"/>
        </w:rPr>
        <w:t>22</w:t>
      </w:r>
      <w:r w:rsidR="00575A1E">
        <w:rPr>
          <w:rFonts w:ascii="Calibri" w:hAnsi="Calibri" w:cs="Calibri"/>
          <w:sz w:val="32"/>
          <w:szCs w:val="32"/>
          <w:lang w:val="fr-CH"/>
        </w:rPr>
        <w:t>/202</w:t>
      </w:r>
      <w:r w:rsidR="00895C7A">
        <w:rPr>
          <w:rFonts w:ascii="Calibri" w:hAnsi="Calibri" w:cs="Calibri"/>
          <w:sz w:val="32"/>
          <w:szCs w:val="32"/>
          <w:lang w:val="fr-CH"/>
        </w:rPr>
        <w:t>3</w:t>
      </w:r>
    </w:p>
    <w:p w14:paraId="799D018A" w14:textId="4E2E90F3" w:rsidR="00D3011F" w:rsidRPr="004106E0" w:rsidRDefault="00D3011F" w:rsidP="001E1949">
      <w:pPr>
        <w:pStyle w:val="Beschriftung"/>
        <w:tabs>
          <w:tab w:val="left" w:pos="1701"/>
          <w:tab w:val="right" w:pos="9498"/>
        </w:tabs>
        <w:jc w:val="left"/>
        <w:rPr>
          <w:rFonts w:ascii="Calibri" w:hAnsi="Calibri" w:cs="Calibri"/>
          <w:sz w:val="22"/>
          <w:szCs w:val="22"/>
          <w:lang w:val="fr-CH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39"/>
        <w:gridCol w:w="4465"/>
      </w:tblGrid>
      <w:tr w:rsidR="00D3011F" w:rsidRPr="004106E0" w14:paraId="6F327F77" w14:textId="77777777" w:rsidTr="00D3011F">
        <w:trPr>
          <w:trHeight w:hRule="exact" w:val="567"/>
        </w:trPr>
        <w:tc>
          <w:tcPr>
            <w:tcW w:w="2626" w:type="pct"/>
            <w:tcBorders>
              <w:left w:val="nil"/>
              <w:bottom w:val="single" w:sz="4" w:space="0" w:color="auto"/>
              <w:right w:val="nil"/>
            </w:tcBorders>
          </w:tcPr>
          <w:p w14:paraId="77522B07" w14:textId="5158F7EE" w:rsidR="00D3011F" w:rsidRPr="004106E0" w:rsidRDefault="00266BE4" w:rsidP="00E63DAC">
            <w:pPr>
              <w:spacing w:line="480" w:lineRule="atLeast"/>
              <w:rPr>
                <w:rFonts w:ascii="Calibri" w:hAnsi="Calibri" w:cs="Calibri"/>
                <w:b/>
                <w:u w:val="single"/>
                <w:lang w:val="fr-CH"/>
              </w:rPr>
            </w:pPr>
            <w:r w:rsidRPr="004106E0">
              <w:rPr>
                <w:rFonts w:ascii="Calibri" w:hAnsi="Calibri" w:cs="Calibri"/>
                <w:b/>
                <w:lang w:val="fr-CH"/>
              </w:rPr>
              <w:t>Données personnelles</w:t>
            </w:r>
          </w:p>
        </w:tc>
        <w:tc>
          <w:tcPr>
            <w:tcW w:w="2374" w:type="pct"/>
            <w:tcBorders>
              <w:left w:val="nil"/>
              <w:bottom w:val="single" w:sz="4" w:space="0" w:color="auto"/>
              <w:right w:val="nil"/>
            </w:tcBorders>
          </w:tcPr>
          <w:p w14:paraId="26499053" w14:textId="77777777" w:rsidR="00D3011F" w:rsidRPr="004106E0" w:rsidRDefault="00D3011F" w:rsidP="00E63DAC">
            <w:pPr>
              <w:spacing w:line="480" w:lineRule="atLeast"/>
              <w:rPr>
                <w:rFonts w:ascii="Calibri" w:hAnsi="Calibri" w:cs="Calibri"/>
                <w:sz w:val="16"/>
                <w:u w:val="single"/>
                <w:lang w:val="fr-CH"/>
              </w:rPr>
            </w:pPr>
          </w:p>
        </w:tc>
      </w:tr>
      <w:tr w:rsidR="00D3011F" w:rsidRPr="004106E0" w14:paraId="4F4BC5DB" w14:textId="77777777" w:rsidTr="00D3011F">
        <w:trPr>
          <w:trHeight w:hRule="exact" w:val="567"/>
        </w:trPr>
        <w:tc>
          <w:tcPr>
            <w:tcW w:w="262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50E4B9" w14:textId="7781DF21" w:rsidR="00D3011F" w:rsidRPr="004106E0" w:rsidRDefault="00D3011F" w:rsidP="00E63DAC">
            <w:pPr>
              <w:spacing w:line="480" w:lineRule="atLeast"/>
              <w:rPr>
                <w:rFonts w:ascii="Calibri" w:hAnsi="Calibri" w:cs="Calibri"/>
                <w:sz w:val="20"/>
                <w:szCs w:val="20"/>
                <w:lang w:val="fr-CH"/>
              </w:rPr>
            </w:pPr>
            <w:r w:rsidRPr="004106E0">
              <w:rPr>
                <w:rFonts w:ascii="Calibri" w:hAnsi="Calibri" w:cs="Calibri"/>
                <w:sz w:val="20"/>
                <w:szCs w:val="20"/>
                <w:lang w:val="fr-CH"/>
              </w:rPr>
              <w:t>N</w:t>
            </w:r>
            <w:r w:rsidR="00266BE4" w:rsidRPr="004106E0">
              <w:rPr>
                <w:rFonts w:ascii="Calibri" w:hAnsi="Calibri" w:cs="Calibri"/>
                <w:sz w:val="20"/>
                <w:szCs w:val="20"/>
                <w:lang w:val="fr-CH"/>
              </w:rPr>
              <w:t>om</w:t>
            </w:r>
            <w:r w:rsidRPr="004106E0">
              <w:rPr>
                <w:rFonts w:ascii="Calibri" w:hAnsi="Calibri" w:cs="Calibri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23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638E02" w14:textId="4F9C484E" w:rsidR="00D3011F" w:rsidRPr="004106E0" w:rsidRDefault="00266BE4" w:rsidP="00E63DAC">
            <w:pPr>
              <w:spacing w:line="480" w:lineRule="atLeast"/>
              <w:rPr>
                <w:rFonts w:ascii="Calibri" w:hAnsi="Calibri" w:cs="Calibri"/>
                <w:sz w:val="20"/>
                <w:szCs w:val="20"/>
                <w:lang w:val="fr-CH"/>
              </w:rPr>
            </w:pPr>
            <w:r w:rsidRPr="004106E0">
              <w:rPr>
                <w:rFonts w:ascii="Calibri" w:hAnsi="Calibri" w:cs="Calibri"/>
                <w:sz w:val="20"/>
                <w:szCs w:val="20"/>
                <w:lang w:val="fr-CH"/>
              </w:rPr>
              <w:t>Prénom</w:t>
            </w:r>
          </w:p>
        </w:tc>
      </w:tr>
      <w:tr w:rsidR="00D3011F" w:rsidRPr="004106E0" w14:paraId="71CCF229" w14:textId="77777777" w:rsidTr="00D3011F">
        <w:trPr>
          <w:trHeight w:hRule="exact" w:val="567"/>
        </w:trPr>
        <w:tc>
          <w:tcPr>
            <w:tcW w:w="500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F24850" w14:textId="28957298" w:rsidR="00D3011F" w:rsidRPr="004106E0" w:rsidRDefault="00D3011F" w:rsidP="00E63DAC">
            <w:pPr>
              <w:spacing w:line="480" w:lineRule="atLeast"/>
              <w:rPr>
                <w:rFonts w:ascii="Calibri" w:hAnsi="Calibri" w:cs="Calibri"/>
                <w:sz w:val="20"/>
                <w:szCs w:val="20"/>
                <w:u w:val="single"/>
                <w:lang w:val="fr-CH"/>
              </w:rPr>
            </w:pPr>
            <w:r w:rsidRPr="004106E0">
              <w:rPr>
                <w:rFonts w:ascii="Calibri" w:hAnsi="Calibri" w:cs="Calibri"/>
                <w:sz w:val="20"/>
                <w:szCs w:val="20"/>
                <w:lang w:val="fr-CH"/>
              </w:rPr>
              <w:t>Adresse</w:t>
            </w:r>
          </w:p>
        </w:tc>
      </w:tr>
      <w:tr w:rsidR="00D3011F" w:rsidRPr="004106E0" w14:paraId="720A6BA4" w14:textId="77777777" w:rsidTr="00D3011F">
        <w:trPr>
          <w:trHeight w:hRule="exact" w:val="567"/>
        </w:trPr>
        <w:tc>
          <w:tcPr>
            <w:tcW w:w="2626" w:type="pct"/>
            <w:tcBorders>
              <w:top w:val="nil"/>
              <w:left w:val="nil"/>
              <w:bottom w:val="nil"/>
              <w:right w:val="nil"/>
            </w:tcBorders>
          </w:tcPr>
          <w:p w14:paraId="5E730B93" w14:textId="4207D668" w:rsidR="00D3011F" w:rsidRPr="004106E0" w:rsidRDefault="00266BE4" w:rsidP="00E63DAC">
            <w:pPr>
              <w:spacing w:line="480" w:lineRule="atLeast"/>
              <w:rPr>
                <w:rFonts w:ascii="Calibri" w:hAnsi="Calibri" w:cs="Calibri"/>
                <w:sz w:val="20"/>
                <w:szCs w:val="20"/>
                <w:u w:val="single"/>
                <w:lang w:val="fr-CH"/>
              </w:rPr>
            </w:pPr>
            <w:r w:rsidRPr="004106E0">
              <w:rPr>
                <w:rFonts w:ascii="Calibri" w:hAnsi="Calibri" w:cs="Calibri"/>
                <w:sz w:val="20"/>
                <w:szCs w:val="20"/>
                <w:lang w:val="fr-CH"/>
              </w:rPr>
              <w:t>NAP</w:t>
            </w:r>
            <w:r w:rsidR="00D3011F" w:rsidRPr="004106E0">
              <w:rPr>
                <w:rFonts w:ascii="Calibri" w:hAnsi="Calibri" w:cs="Calibri"/>
                <w:sz w:val="20"/>
                <w:szCs w:val="20"/>
                <w:lang w:val="fr-CH"/>
              </w:rPr>
              <w:t>/</w:t>
            </w:r>
            <w:r w:rsidRPr="004106E0">
              <w:rPr>
                <w:rFonts w:ascii="Calibri" w:hAnsi="Calibri" w:cs="Calibri"/>
                <w:sz w:val="20"/>
                <w:szCs w:val="20"/>
                <w:lang w:val="fr-CH"/>
              </w:rPr>
              <w:t>Localité</w:t>
            </w:r>
          </w:p>
        </w:tc>
        <w:tc>
          <w:tcPr>
            <w:tcW w:w="2374" w:type="pct"/>
            <w:tcBorders>
              <w:top w:val="nil"/>
              <w:left w:val="nil"/>
              <w:bottom w:val="nil"/>
              <w:right w:val="nil"/>
            </w:tcBorders>
          </w:tcPr>
          <w:p w14:paraId="7E8FE9D4" w14:textId="6DE7BDF4" w:rsidR="00D3011F" w:rsidRPr="004106E0" w:rsidRDefault="00266BE4" w:rsidP="00E63DAC">
            <w:pPr>
              <w:spacing w:line="480" w:lineRule="atLeast"/>
              <w:rPr>
                <w:rFonts w:ascii="Calibri" w:hAnsi="Calibri" w:cs="Calibri"/>
                <w:sz w:val="20"/>
                <w:szCs w:val="20"/>
                <w:u w:val="single"/>
                <w:lang w:val="fr-CH"/>
              </w:rPr>
            </w:pPr>
            <w:r w:rsidRPr="004106E0">
              <w:rPr>
                <w:rFonts w:ascii="Calibri" w:hAnsi="Calibri" w:cs="Calibri"/>
                <w:sz w:val="20"/>
                <w:szCs w:val="20"/>
                <w:lang w:val="fr-CH"/>
              </w:rPr>
              <w:t>Adresse e</w:t>
            </w:r>
            <w:r w:rsidR="00D3011F" w:rsidRPr="004106E0">
              <w:rPr>
                <w:rFonts w:ascii="Calibri" w:hAnsi="Calibri" w:cs="Calibri"/>
                <w:sz w:val="20"/>
                <w:szCs w:val="20"/>
                <w:lang w:val="fr-CH"/>
              </w:rPr>
              <w:t>-</w:t>
            </w:r>
            <w:r w:rsidRPr="004106E0">
              <w:rPr>
                <w:rFonts w:ascii="Calibri" w:hAnsi="Calibri" w:cs="Calibri"/>
                <w:sz w:val="20"/>
                <w:szCs w:val="20"/>
                <w:lang w:val="fr-CH"/>
              </w:rPr>
              <w:t>m</w:t>
            </w:r>
            <w:r w:rsidR="00D3011F" w:rsidRPr="004106E0">
              <w:rPr>
                <w:rFonts w:ascii="Calibri" w:hAnsi="Calibri" w:cs="Calibri"/>
                <w:sz w:val="20"/>
                <w:szCs w:val="20"/>
                <w:lang w:val="fr-CH"/>
              </w:rPr>
              <w:t>ail</w:t>
            </w:r>
          </w:p>
        </w:tc>
      </w:tr>
      <w:tr w:rsidR="00D3011F" w:rsidRPr="004106E0" w14:paraId="7ABEB632" w14:textId="77777777" w:rsidTr="00D3011F">
        <w:trPr>
          <w:trHeight w:hRule="exact" w:val="567"/>
        </w:trPr>
        <w:tc>
          <w:tcPr>
            <w:tcW w:w="262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D055B6" w14:textId="36A66DBE" w:rsidR="00D3011F" w:rsidRPr="005E6E6C" w:rsidRDefault="00266BE4" w:rsidP="00E63DAC">
            <w:pPr>
              <w:spacing w:line="480" w:lineRule="atLeast"/>
              <w:rPr>
                <w:rFonts w:ascii="Calibri" w:hAnsi="Calibri" w:cs="Calibri"/>
                <w:b/>
                <w:bCs/>
                <w:sz w:val="20"/>
                <w:szCs w:val="20"/>
                <w:lang w:val="fr-CH"/>
              </w:rPr>
            </w:pPr>
            <w:r w:rsidRPr="005E6E6C">
              <w:rPr>
                <w:rFonts w:ascii="Calibri" w:hAnsi="Calibri" w:cs="Calibri"/>
                <w:b/>
                <w:bCs/>
                <w:sz w:val="20"/>
                <w:szCs w:val="20"/>
                <w:lang w:val="fr-CH"/>
              </w:rPr>
              <w:t>Tél mobil</w:t>
            </w:r>
          </w:p>
        </w:tc>
        <w:tc>
          <w:tcPr>
            <w:tcW w:w="23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74E696" w14:textId="4A991CA2" w:rsidR="00D3011F" w:rsidRPr="004106E0" w:rsidRDefault="00266BE4" w:rsidP="00E63DAC">
            <w:pPr>
              <w:spacing w:line="480" w:lineRule="atLeast"/>
              <w:rPr>
                <w:rFonts w:ascii="Calibri" w:hAnsi="Calibri" w:cs="Calibri"/>
                <w:sz w:val="20"/>
                <w:szCs w:val="20"/>
                <w:lang w:val="fr-CH"/>
              </w:rPr>
            </w:pPr>
            <w:r w:rsidRPr="004106E0">
              <w:rPr>
                <w:rFonts w:ascii="Calibri" w:hAnsi="Calibri" w:cs="Calibri"/>
                <w:sz w:val="20"/>
                <w:szCs w:val="20"/>
                <w:lang w:val="fr-CH"/>
              </w:rPr>
              <w:t>Date de naissance</w:t>
            </w:r>
          </w:p>
        </w:tc>
      </w:tr>
      <w:tr w:rsidR="00D3011F" w:rsidRPr="004106E0" w14:paraId="4E3767B4" w14:textId="77777777" w:rsidTr="00D3011F">
        <w:trPr>
          <w:trHeight w:hRule="exact" w:val="567"/>
        </w:trPr>
        <w:tc>
          <w:tcPr>
            <w:tcW w:w="262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6094BA" w14:textId="7C812F0B" w:rsidR="00D3011F" w:rsidRPr="005E6E6C" w:rsidRDefault="00266BE4" w:rsidP="00E63DAC">
            <w:pPr>
              <w:spacing w:line="480" w:lineRule="atLeast"/>
              <w:rPr>
                <w:rFonts w:ascii="Calibri" w:hAnsi="Calibri" w:cs="Calibri"/>
                <w:b/>
                <w:bCs/>
                <w:sz w:val="20"/>
                <w:szCs w:val="20"/>
                <w:lang w:val="fr-CH"/>
              </w:rPr>
            </w:pPr>
            <w:r w:rsidRPr="005E6E6C">
              <w:rPr>
                <w:rFonts w:ascii="Calibri" w:hAnsi="Calibri" w:cs="Calibri"/>
                <w:b/>
                <w:bCs/>
                <w:sz w:val="20"/>
                <w:szCs w:val="20"/>
                <w:lang w:val="fr-CH"/>
              </w:rPr>
              <w:t>Entreprise Formatrice</w:t>
            </w:r>
            <w:r w:rsidR="000A074F" w:rsidRPr="005E6E6C">
              <w:rPr>
                <w:rFonts w:ascii="Calibri" w:hAnsi="Calibri" w:cs="Calibri"/>
                <w:b/>
                <w:bCs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23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366115" w14:textId="6AFBFE7E" w:rsidR="00D3011F" w:rsidRPr="004106E0" w:rsidRDefault="00D3011F" w:rsidP="00E63DAC">
            <w:pPr>
              <w:spacing w:line="480" w:lineRule="atLeast"/>
              <w:rPr>
                <w:rFonts w:ascii="Calibri" w:hAnsi="Calibri" w:cs="Calibri"/>
                <w:sz w:val="16"/>
                <w:lang w:val="fr-CH"/>
              </w:rPr>
            </w:pPr>
          </w:p>
        </w:tc>
      </w:tr>
      <w:tr w:rsidR="00537B58" w:rsidRPr="005E5B4D" w14:paraId="40C3A21A" w14:textId="77777777" w:rsidTr="00D3011F">
        <w:trPr>
          <w:trHeight w:hRule="exact" w:val="567"/>
        </w:trPr>
        <w:tc>
          <w:tcPr>
            <w:tcW w:w="2626" w:type="pct"/>
            <w:tcBorders>
              <w:top w:val="nil"/>
              <w:left w:val="nil"/>
              <w:bottom w:val="nil"/>
              <w:right w:val="nil"/>
            </w:tcBorders>
          </w:tcPr>
          <w:p w14:paraId="3E923A2F" w14:textId="3AE41530" w:rsidR="00537B58" w:rsidRPr="005E6E6C" w:rsidRDefault="00537B58" w:rsidP="00537B58">
            <w:pPr>
              <w:spacing w:line="480" w:lineRule="atLeast"/>
              <w:rPr>
                <w:rFonts w:ascii="Calibri" w:hAnsi="Calibri" w:cs="Calibri"/>
                <w:b/>
                <w:bCs/>
                <w:sz w:val="20"/>
                <w:szCs w:val="20"/>
                <w:lang w:val="fr-CH"/>
              </w:rPr>
            </w:pPr>
            <w:r w:rsidRPr="005E6E6C">
              <w:rPr>
                <w:rFonts w:ascii="Calibri" w:hAnsi="Calibri" w:cs="Calibri"/>
                <w:b/>
                <w:bCs/>
                <w:sz w:val="20"/>
                <w:szCs w:val="20"/>
                <w:lang w:val="fr-CH"/>
              </w:rPr>
              <w:t>N</w:t>
            </w:r>
            <w:r w:rsidR="00266BE4" w:rsidRPr="005E6E6C">
              <w:rPr>
                <w:rFonts w:ascii="Calibri" w:hAnsi="Calibri" w:cs="Calibri"/>
                <w:b/>
                <w:bCs/>
                <w:sz w:val="20"/>
                <w:szCs w:val="20"/>
                <w:lang w:val="fr-CH"/>
              </w:rPr>
              <w:t>om</w:t>
            </w:r>
          </w:p>
        </w:tc>
        <w:tc>
          <w:tcPr>
            <w:tcW w:w="2374" w:type="pct"/>
            <w:tcBorders>
              <w:top w:val="nil"/>
              <w:left w:val="nil"/>
              <w:bottom w:val="nil"/>
              <w:right w:val="nil"/>
            </w:tcBorders>
          </w:tcPr>
          <w:p w14:paraId="0ACEF618" w14:textId="25DD08BC" w:rsidR="00537B58" w:rsidRPr="004106E0" w:rsidRDefault="00537B58" w:rsidP="00537B58">
            <w:pPr>
              <w:spacing w:line="480" w:lineRule="atLeast"/>
              <w:rPr>
                <w:rFonts w:ascii="Calibri" w:hAnsi="Calibri" w:cs="Calibri"/>
                <w:sz w:val="20"/>
                <w:szCs w:val="20"/>
                <w:lang w:val="fr-CH"/>
              </w:rPr>
            </w:pPr>
            <w:r w:rsidRPr="004106E0">
              <w:rPr>
                <w:rFonts w:ascii="Calibri" w:hAnsi="Calibri" w:cs="Calibri"/>
                <w:sz w:val="20"/>
                <w:szCs w:val="20"/>
                <w:lang w:val="fr-CH"/>
              </w:rPr>
              <w:sym w:font="Webdings" w:char="F063"/>
            </w:r>
            <w:r w:rsidRPr="004106E0">
              <w:rPr>
                <w:rFonts w:ascii="Calibri" w:hAnsi="Calibri" w:cs="Calibri"/>
                <w:sz w:val="20"/>
                <w:szCs w:val="20"/>
                <w:lang w:val="fr-CH"/>
              </w:rPr>
              <w:t xml:space="preserve"> </w:t>
            </w:r>
            <w:r w:rsidR="00266BE4" w:rsidRPr="004106E0">
              <w:rPr>
                <w:rFonts w:ascii="Calibri" w:hAnsi="Calibri" w:cs="Calibri"/>
                <w:sz w:val="20"/>
                <w:szCs w:val="20"/>
                <w:lang w:val="fr-CH"/>
              </w:rPr>
              <w:t xml:space="preserve"> membre</w:t>
            </w:r>
            <w:r w:rsidR="0029365E">
              <w:rPr>
                <w:rFonts w:ascii="Calibri" w:hAnsi="Calibri" w:cs="Calibri"/>
                <w:sz w:val="20"/>
                <w:szCs w:val="20"/>
                <w:lang w:val="fr-CH"/>
              </w:rPr>
              <w:t xml:space="preserve"> florist.ch</w:t>
            </w:r>
            <w:r w:rsidRPr="004106E0">
              <w:rPr>
                <w:rFonts w:ascii="Calibri" w:hAnsi="Calibri" w:cs="Calibri"/>
                <w:sz w:val="20"/>
                <w:szCs w:val="20"/>
                <w:lang w:val="fr-CH"/>
              </w:rPr>
              <w:t xml:space="preserve">                  </w:t>
            </w:r>
            <w:r w:rsidRPr="004106E0">
              <w:rPr>
                <w:rFonts w:ascii="Calibri" w:hAnsi="Calibri" w:cs="Calibri"/>
                <w:sz w:val="20"/>
                <w:szCs w:val="20"/>
                <w:lang w:val="fr-CH"/>
              </w:rPr>
              <w:sym w:font="Webdings" w:char="F063"/>
            </w:r>
            <w:r w:rsidRPr="004106E0">
              <w:rPr>
                <w:rFonts w:ascii="Calibri" w:hAnsi="Calibri" w:cs="Calibri"/>
                <w:sz w:val="20"/>
                <w:szCs w:val="20"/>
                <w:lang w:val="fr-CH"/>
              </w:rPr>
              <w:t xml:space="preserve"> </w:t>
            </w:r>
            <w:r w:rsidR="00266BE4" w:rsidRPr="004106E0">
              <w:rPr>
                <w:rFonts w:ascii="Calibri" w:hAnsi="Calibri" w:cs="Calibri"/>
                <w:sz w:val="20"/>
                <w:szCs w:val="20"/>
                <w:lang w:val="fr-CH"/>
              </w:rPr>
              <w:t>non</w:t>
            </w:r>
            <w:r w:rsidR="00003EA4">
              <w:rPr>
                <w:rFonts w:ascii="Calibri" w:hAnsi="Calibri" w:cs="Calibri"/>
                <w:sz w:val="20"/>
                <w:szCs w:val="20"/>
                <w:lang w:val="fr-CH"/>
              </w:rPr>
              <w:t>-</w:t>
            </w:r>
            <w:r w:rsidR="00266BE4" w:rsidRPr="004106E0">
              <w:rPr>
                <w:rFonts w:ascii="Calibri" w:hAnsi="Calibri" w:cs="Calibri"/>
                <w:sz w:val="20"/>
                <w:szCs w:val="20"/>
                <w:lang w:val="fr-CH"/>
              </w:rPr>
              <w:t>membre</w:t>
            </w:r>
          </w:p>
        </w:tc>
      </w:tr>
      <w:tr w:rsidR="005308D6" w:rsidRPr="004106E0" w14:paraId="5CFC9A6D" w14:textId="77777777" w:rsidTr="00215EDD">
        <w:trPr>
          <w:trHeight w:hRule="exact" w:val="567"/>
        </w:trPr>
        <w:tc>
          <w:tcPr>
            <w:tcW w:w="5000" w:type="pct"/>
            <w:gridSpan w:val="2"/>
            <w:tcBorders>
              <w:top w:val="single" w:sz="6" w:space="0" w:color="auto"/>
              <w:left w:val="nil"/>
              <w:right w:val="nil"/>
            </w:tcBorders>
          </w:tcPr>
          <w:p w14:paraId="65A74485" w14:textId="6C0E8090" w:rsidR="005308D6" w:rsidRPr="005E6E6C" w:rsidRDefault="0019338D" w:rsidP="005308D6">
            <w:pPr>
              <w:spacing w:line="480" w:lineRule="atLeast"/>
              <w:rPr>
                <w:rFonts w:ascii="Calibri" w:hAnsi="Calibri" w:cs="Calibri"/>
                <w:b/>
                <w:bCs/>
                <w:sz w:val="20"/>
                <w:szCs w:val="20"/>
                <w:lang w:val="fr-CH"/>
              </w:rPr>
            </w:pPr>
            <w:r w:rsidRPr="005E6E6C">
              <w:rPr>
                <w:rFonts w:ascii="Calibri" w:hAnsi="Calibri" w:cs="Calibri"/>
                <w:b/>
                <w:bCs/>
                <w:sz w:val="20"/>
                <w:szCs w:val="20"/>
                <w:lang w:val="fr-CH"/>
              </w:rPr>
              <w:t>Mobi</w:t>
            </w:r>
            <w:r w:rsidR="00266BE4" w:rsidRPr="005E6E6C">
              <w:rPr>
                <w:rFonts w:ascii="Calibri" w:hAnsi="Calibri" w:cs="Calibri"/>
                <w:b/>
                <w:bCs/>
                <w:sz w:val="20"/>
                <w:szCs w:val="20"/>
                <w:lang w:val="fr-CH"/>
              </w:rPr>
              <w:t xml:space="preserve">lité </w:t>
            </w:r>
            <w:r w:rsidRPr="005E6E6C">
              <w:rPr>
                <w:rFonts w:ascii="Calibri" w:hAnsi="Calibri" w:cs="Calibri"/>
                <w:b/>
                <w:bCs/>
                <w:sz w:val="20"/>
                <w:szCs w:val="20"/>
                <w:lang w:val="fr-CH"/>
              </w:rPr>
              <w:t xml:space="preserve"> </w:t>
            </w:r>
            <w:r w:rsidR="004106E0" w:rsidRPr="005E6E6C">
              <w:rPr>
                <w:rFonts w:ascii="Calibri" w:hAnsi="Calibri" w:cs="Calibri"/>
                <w:b/>
                <w:bCs/>
                <w:sz w:val="20"/>
                <w:szCs w:val="20"/>
                <w:lang w:val="fr-CH"/>
              </w:rPr>
              <w:t>O</w:t>
            </w:r>
            <w:r w:rsidRPr="005E6E6C">
              <w:rPr>
                <w:rFonts w:ascii="Calibri" w:hAnsi="Calibri" w:cs="Calibri"/>
                <w:b/>
                <w:bCs/>
                <w:sz w:val="20"/>
                <w:szCs w:val="20"/>
                <w:lang w:val="fr-CH"/>
              </w:rPr>
              <w:t>utgoing</w:t>
            </w:r>
          </w:p>
        </w:tc>
      </w:tr>
      <w:tr w:rsidR="005308D6" w:rsidRPr="004106E0" w14:paraId="5339F655" w14:textId="77777777" w:rsidTr="00215EDD">
        <w:trPr>
          <w:trHeight w:hRule="exact" w:val="567"/>
        </w:trPr>
        <w:tc>
          <w:tcPr>
            <w:tcW w:w="5000" w:type="pct"/>
            <w:gridSpan w:val="2"/>
            <w:tcBorders>
              <w:top w:val="single" w:sz="6" w:space="0" w:color="auto"/>
              <w:left w:val="nil"/>
              <w:right w:val="nil"/>
            </w:tcBorders>
          </w:tcPr>
          <w:p w14:paraId="74A4F157" w14:textId="1234799F" w:rsidR="005308D6" w:rsidRPr="00895C7A" w:rsidRDefault="005E6E6C" w:rsidP="005308D6">
            <w:pPr>
              <w:spacing w:line="480" w:lineRule="atLeast"/>
              <w:rPr>
                <w:rFonts w:ascii="Calibri" w:hAnsi="Calibri" w:cs="Calibri"/>
                <w:b/>
                <w:bCs/>
                <w:lang w:val="en-GB"/>
              </w:rPr>
            </w:pPr>
            <w:r w:rsidRPr="004106E0">
              <w:rPr>
                <w:rFonts w:ascii="Calibri" w:hAnsi="Calibri" w:cs="Calibri"/>
                <w:sz w:val="18"/>
                <w:szCs w:val="18"/>
                <w:lang w:val="fr-CH"/>
              </w:rPr>
              <w:sym w:font="Webdings" w:char="F063"/>
            </w:r>
            <w:r w:rsidRPr="005E6E6C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308D6" w:rsidRPr="005E6E6C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86A6C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Anglais</w:t>
            </w:r>
            <w:r w:rsidR="005308D6" w:rsidRPr="005E6E6C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     </w:t>
            </w:r>
            <w:r w:rsidR="00C55680" w:rsidRPr="005E6E6C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                    </w:t>
            </w:r>
            <w:r w:rsidR="005308D6" w:rsidRPr="005E6E6C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      </w:t>
            </w:r>
            <w:r w:rsidRPr="004106E0">
              <w:rPr>
                <w:rFonts w:ascii="Calibri" w:hAnsi="Calibri" w:cs="Calibri"/>
                <w:sz w:val="18"/>
                <w:szCs w:val="18"/>
                <w:lang w:val="fr-CH"/>
              </w:rPr>
              <w:sym w:font="Webdings" w:char="F063"/>
            </w:r>
            <w:r w:rsidRPr="005E6E6C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308D6" w:rsidRPr="005E6E6C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 </w:t>
            </w:r>
            <w:r w:rsidR="00895C7A" w:rsidRPr="00895C7A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Copenhague</w:t>
            </w:r>
            <w:r w:rsidR="00895C7A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(</w:t>
            </w:r>
            <w:r w:rsidR="00895C7A" w:rsidRPr="00895C7A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Danemark</w:t>
            </w:r>
            <w:r w:rsidR="008A31D4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)</w:t>
            </w:r>
            <w:r w:rsidR="00C55680" w:rsidRPr="005E6E6C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                 </w:t>
            </w:r>
            <w:r w:rsidRPr="004106E0">
              <w:rPr>
                <w:rFonts w:ascii="Calibri" w:hAnsi="Calibri" w:cs="Calibri"/>
                <w:sz w:val="18"/>
                <w:szCs w:val="18"/>
                <w:lang w:val="fr-CH"/>
              </w:rPr>
              <w:sym w:font="Webdings" w:char="F063"/>
            </w:r>
            <w:r w:rsidRPr="007354BF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308D6" w:rsidRPr="005E6E6C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895C7A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Dublin (</w:t>
            </w:r>
            <w:r w:rsidR="00895C7A" w:rsidRPr="00895C7A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Irlande</w:t>
            </w:r>
            <w:r w:rsidR="00895C7A">
              <w:rPr>
                <w:rFonts w:ascii="Calibri" w:hAnsi="Calibri" w:cs="Calibri"/>
                <w:b/>
                <w:bCs/>
                <w:lang w:val="en-GB"/>
              </w:rPr>
              <w:t>)</w:t>
            </w:r>
          </w:p>
          <w:p w14:paraId="111AFBC9" w14:textId="1157E97C" w:rsidR="005308D6" w:rsidRPr="00895C7A" w:rsidRDefault="005308D6" w:rsidP="005308D6">
            <w:pPr>
              <w:spacing w:line="480" w:lineRule="atLeas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6E6C">
              <w:rPr>
                <w:rFonts w:ascii="Calibri" w:hAnsi="Calibri" w:cs="Calibri"/>
                <w:b/>
                <w:bCs/>
                <w:sz w:val="20"/>
                <w:szCs w:val="20"/>
                <w:lang w:val="fr-CH"/>
              </w:rPr>
              <w:sym w:font="Webdings" w:char="F063"/>
            </w:r>
            <w:r w:rsidRPr="00895C7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Deutschland                         </w:t>
            </w:r>
            <w:r w:rsidRPr="005E6E6C">
              <w:rPr>
                <w:rFonts w:ascii="Calibri" w:hAnsi="Calibri" w:cs="Calibri"/>
                <w:b/>
                <w:bCs/>
                <w:sz w:val="20"/>
                <w:szCs w:val="20"/>
                <w:lang w:val="fr-CH"/>
              </w:rPr>
              <w:sym w:font="Webdings" w:char="F063"/>
            </w:r>
            <w:r w:rsidRPr="00895C7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Spanien</w:t>
            </w:r>
          </w:p>
        </w:tc>
      </w:tr>
      <w:tr w:rsidR="005308D6" w:rsidRPr="004106E0" w14:paraId="783A7C39" w14:textId="77777777" w:rsidTr="00215EDD">
        <w:trPr>
          <w:trHeight w:hRule="exact" w:val="56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EFF52" w14:textId="1B4462DE" w:rsidR="005308D6" w:rsidRPr="004106E0" w:rsidRDefault="005E6E6C" w:rsidP="005308D6">
            <w:pPr>
              <w:spacing w:line="480" w:lineRule="atLeast"/>
              <w:jc w:val="left"/>
              <w:rPr>
                <w:rFonts w:ascii="Calibri" w:hAnsi="Calibri" w:cs="Calibri"/>
                <w:b/>
                <w:bCs/>
                <w:sz w:val="16"/>
                <w:lang w:val="fr-CH"/>
              </w:rPr>
            </w:pPr>
            <w:r w:rsidRPr="004106E0">
              <w:rPr>
                <w:rFonts w:ascii="Calibri" w:hAnsi="Calibri" w:cs="Calibri"/>
                <w:sz w:val="18"/>
                <w:szCs w:val="18"/>
                <w:lang w:val="fr-CH"/>
              </w:rPr>
              <w:sym w:font="Webdings" w:char="F063"/>
            </w:r>
            <w:r w:rsidR="00266BE4" w:rsidRPr="004106E0">
              <w:rPr>
                <w:rFonts w:ascii="Calibri" w:hAnsi="Calibri" w:cs="Calibri"/>
                <w:b/>
                <w:bCs/>
                <w:sz w:val="16"/>
                <w:lang w:val="fr-CH"/>
              </w:rPr>
              <w:t xml:space="preserve"> </w:t>
            </w:r>
            <w:r w:rsidR="005308D6" w:rsidRPr="004106E0">
              <w:rPr>
                <w:rFonts w:ascii="Calibri" w:hAnsi="Calibri" w:cs="Calibri"/>
                <w:b/>
                <w:bCs/>
                <w:sz w:val="16"/>
                <w:lang w:val="fr-CH"/>
              </w:rPr>
              <w:t xml:space="preserve"> </w:t>
            </w:r>
            <w:r w:rsidR="004106E0">
              <w:rPr>
                <w:rFonts w:ascii="Calibri" w:hAnsi="Calibri" w:cs="Calibri"/>
                <w:b/>
                <w:bCs/>
                <w:sz w:val="20"/>
                <w:szCs w:val="20"/>
                <w:lang w:val="fr-CH"/>
              </w:rPr>
              <w:t xml:space="preserve">Allemagne </w:t>
            </w:r>
            <w:r w:rsidR="005308D6" w:rsidRPr="004106E0">
              <w:rPr>
                <w:rFonts w:ascii="Calibri" w:hAnsi="Calibri" w:cs="Calibri"/>
                <w:b/>
                <w:bCs/>
                <w:sz w:val="20"/>
                <w:szCs w:val="20"/>
                <w:lang w:val="fr-CH"/>
              </w:rPr>
              <w:t>/</w:t>
            </w:r>
            <w:r w:rsidR="00266BE4" w:rsidRPr="004106E0">
              <w:rPr>
                <w:rFonts w:ascii="Calibri" w:hAnsi="Calibri" w:cs="Calibri"/>
                <w:b/>
                <w:bCs/>
                <w:sz w:val="20"/>
                <w:szCs w:val="20"/>
                <w:lang w:val="fr-CH"/>
              </w:rPr>
              <w:t xml:space="preserve"> Allemand</w:t>
            </w:r>
            <w:r w:rsidR="005308D6" w:rsidRPr="004106E0">
              <w:rPr>
                <w:rFonts w:ascii="Calibri" w:hAnsi="Calibri" w:cs="Calibri"/>
                <w:b/>
                <w:bCs/>
                <w:sz w:val="20"/>
                <w:szCs w:val="20"/>
                <w:lang w:val="fr-CH"/>
              </w:rPr>
              <w:t xml:space="preserve">              </w:t>
            </w:r>
            <w:r w:rsidR="001E1949" w:rsidRPr="004106E0">
              <w:rPr>
                <w:rFonts w:ascii="Calibri" w:hAnsi="Calibri" w:cs="Calibri"/>
                <w:b/>
                <w:bCs/>
                <w:sz w:val="20"/>
                <w:szCs w:val="20"/>
                <w:lang w:val="fr-CH"/>
              </w:rPr>
              <w:t xml:space="preserve">               </w:t>
            </w:r>
          </w:p>
          <w:p w14:paraId="4163EC58" w14:textId="77777777" w:rsidR="005308D6" w:rsidRPr="004106E0" w:rsidRDefault="005308D6" w:rsidP="005308D6">
            <w:pPr>
              <w:spacing w:line="480" w:lineRule="atLeast"/>
              <w:jc w:val="left"/>
              <w:rPr>
                <w:rFonts w:ascii="Calibri" w:hAnsi="Calibri" w:cs="Calibri"/>
                <w:sz w:val="16"/>
                <w:lang w:val="fr-CH"/>
              </w:rPr>
            </w:pPr>
            <w:r w:rsidRPr="004106E0">
              <w:rPr>
                <w:rFonts w:ascii="Calibri" w:hAnsi="Calibri" w:cs="Calibri"/>
                <w:sz w:val="16"/>
                <w:lang w:val="fr-CH"/>
              </w:rPr>
              <w:sym w:font="Webdings" w:char="F063"/>
            </w:r>
            <w:r w:rsidRPr="004106E0">
              <w:rPr>
                <w:rFonts w:ascii="Calibri" w:hAnsi="Calibri" w:cs="Calibri"/>
                <w:sz w:val="16"/>
                <w:lang w:val="fr-CH"/>
              </w:rPr>
              <w:t xml:space="preserve">  Deutschland                         </w:t>
            </w:r>
            <w:r w:rsidRPr="004106E0">
              <w:rPr>
                <w:rFonts w:ascii="Calibri" w:hAnsi="Calibri" w:cs="Calibri"/>
                <w:sz w:val="16"/>
                <w:lang w:val="fr-CH"/>
              </w:rPr>
              <w:sym w:font="Webdings" w:char="F063"/>
            </w:r>
            <w:r w:rsidRPr="004106E0">
              <w:rPr>
                <w:rFonts w:ascii="Calibri" w:hAnsi="Calibri" w:cs="Calibri"/>
                <w:sz w:val="16"/>
                <w:lang w:val="fr-CH"/>
              </w:rPr>
              <w:t xml:space="preserve"> Spanien</w:t>
            </w:r>
          </w:p>
          <w:p w14:paraId="33CB88D0" w14:textId="64A5A2D0" w:rsidR="005308D6" w:rsidRPr="004106E0" w:rsidRDefault="005308D6" w:rsidP="005308D6">
            <w:pPr>
              <w:spacing w:line="480" w:lineRule="atLeast"/>
              <w:jc w:val="left"/>
              <w:rPr>
                <w:rFonts w:ascii="Calibri" w:hAnsi="Calibri" w:cs="Calibri"/>
                <w:sz w:val="16"/>
                <w:lang w:val="fr-CH"/>
              </w:rPr>
            </w:pPr>
            <w:r w:rsidRPr="004106E0">
              <w:rPr>
                <w:rFonts w:ascii="Calibri" w:hAnsi="Calibri" w:cs="Calibri"/>
                <w:sz w:val="16"/>
                <w:lang w:val="fr-CH"/>
              </w:rPr>
              <w:t xml:space="preserve">           </w:t>
            </w:r>
            <w:r w:rsidRPr="004106E0">
              <w:rPr>
                <w:rFonts w:ascii="Calibri" w:hAnsi="Calibri" w:cs="Calibri"/>
                <w:sz w:val="16"/>
                <w:lang w:val="fr-CH"/>
              </w:rPr>
              <w:sym w:font="Webdings" w:char="F063"/>
            </w:r>
            <w:r w:rsidRPr="004106E0">
              <w:rPr>
                <w:rFonts w:ascii="Calibri" w:hAnsi="Calibri" w:cs="Calibri"/>
                <w:sz w:val="16"/>
                <w:lang w:val="fr-CH"/>
              </w:rPr>
              <w:t xml:space="preserve">    Spanien/ spanisch</w:t>
            </w:r>
            <w:r w:rsidRPr="004106E0">
              <w:rPr>
                <w:rFonts w:ascii="Calibri" w:hAnsi="Calibri" w:cs="Calibri"/>
                <w:sz w:val="16"/>
                <w:lang w:val="fr-CH"/>
              </w:rPr>
              <w:br/>
            </w:r>
          </w:p>
          <w:p w14:paraId="0F70DF7D" w14:textId="77777777" w:rsidR="005308D6" w:rsidRPr="004106E0" w:rsidRDefault="005308D6" w:rsidP="005308D6">
            <w:pPr>
              <w:spacing w:line="480" w:lineRule="atLeast"/>
              <w:jc w:val="left"/>
              <w:rPr>
                <w:rFonts w:ascii="Calibri" w:hAnsi="Calibri" w:cs="Calibri"/>
                <w:sz w:val="16"/>
                <w:lang w:val="fr-CH"/>
              </w:rPr>
            </w:pPr>
          </w:p>
        </w:tc>
      </w:tr>
      <w:tr w:rsidR="005308D6" w:rsidRPr="004106E0" w14:paraId="21870918" w14:textId="77777777" w:rsidTr="00D3011F">
        <w:trPr>
          <w:trHeight w:hRule="exact" w:val="567"/>
        </w:trPr>
        <w:tc>
          <w:tcPr>
            <w:tcW w:w="262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BC9149" w14:textId="7314D118" w:rsidR="005308D6" w:rsidRPr="004106E0" w:rsidRDefault="005308D6" w:rsidP="005308D6">
            <w:pPr>
              <w:spacing w:line="480" w:lineRule="atLeast"/>
              <w:rPr>
                <w:rFonts w:ascii="Calibri" w:hAnsi="Calibri" w:cs="Calibri"/>
                <w:lang w:val="fr-CH"/>
              </w:rPr>
            </w:pPr>
            <w:r w:rsidRPr="004106E0">
              <w:rPr>
                <w:rFonts w:ascii="Calibri" w:hAnsi="Calibri" w:cs="Calibri"/>
                <w:b/>
                <w:lang w:val="fr-CH"/>
              </w:rPr>
              <w:t>Mobilit</w:t>
            </w:r>
            <w:r w:rsidR="001E38AB" w:rsidRPr="004106E0">
              <w:rPr>
                <w:rFonts w:ascii="Calibri" w:hAnsi="Calibri" w:cs="Calibri"/>
                <w:b/>
                <w:lang w:val="fr-CH"/>
              </w:rPr>
              <w:t>é I</w:t>
            </w:r>
            <w:r w:rsidRPr="004106E0">
              <w:rPr>
                <w:rFonts w:ascii="Calibri" w:hAnsi="Calibri" w:cs="Calibri"/>
                <w:b/>
                <w:lang w:val="fr-CH"/>
              </w:rPr>
              <w:t xml:space="preserve">ncoming </w:t>
            </w:r>
            <w:r w:rsidR="001E38AB" w:rsidRPr="004106E0">
              <w:rPr>
                <w:rFonts w:ascii="Calibri" w:hAnsi="Calibri" w:cs="Calibri"/>
                <w:b/>
                <w:lang w:val="fr-CH"/>
              </w:rPr>
              <w:t>Suisse</w:t>
            </w:r>
          </w:p>
        </w:tc>
        <w:tc>
          <w:tcPr>
            <w:tcW w:w="23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1EA404" w14:textId="1CEB7377" w:rsidR="005308D6" w:rsidRPr="004106E0" w:rsidRDefault="005308D6" w:rsidP="005308D6">
            <w:pPr>
              <w:spacing w:line="480" w:lineRule="atLeast"/>
              <w:rPr>
                <w:rFonts w:ascii="Calibri" w:hAnsi="Calibri" w:cs="Calibri"/>
                <w:sz w:val="16"/>
                <w:lang w:val="fr-CH"/>
              </w:rPr>
            </w:pPr>
          </w:p>
        </w:tc>
      </w:tr>
      <w:tr w:rsidR="005308D6" w:rsidRPr="004106E0" w14:paraId="517B7CEE" w14:textId="77777777" w:rsidTr="000A074F">
        <w:trPr>
          <w:trHeight w:hRule="exact" w:val="567"/>
        </w:trPr>
        <w:tc>
          <w:tcPr>
            <w:tcW w:w="5000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7CA9324" w14:textId="0277C4E5" w:rsidR="005308D6" w:rsidRPr="004106E0" w:rsidRDefault="005308D6" w:rsidP="001E1949">
            <w:pPr>
              <w:spacing w:line="480" w:lineRule="atLeast"/>
              <w:rPr>
                <w:rFonts w:ascii="Calibri" w:hAnsi="Calibri" w:cs="Calibri"/>
                <w:sz w:val="20"/>
                <w:szCs w:val="20"/>
                <w:lang w:val="fr-CH"/>
              </w:rPr>
            </w:pPr>
            <w:r w:rsidRPr="004106E0">
              <w:rPr>
                <w:rFonts w:ascii="Calibri" w:hAnsi="Calibri" w:cs="Calibri"/>
                <w:sz w:val="20"/>
                <w:szCs w:val="20"/>
                <w:lang w:val="fr-CH"/>
              </w:rPr>
              <w:sym w:font="Webdings" w:char="F063"/>
            </w:r>
            <w:r w:rsidRPr="004106E0">
              <w:rPr>
                <w:rFonts w:ascii="Calibri" w:hAnsi="Calibri" w:cs="Calibri"/>
                <w:sz w:val="20"/>
                <w:szCs w:val="20"/>
                <w:lang w:val="fr-CH"/>
              </w:rPr>
              <w:t xml:space="preserve"> </w:t>
            </w:r>
            <w:r w:rsidR="008B1F7A" w:rsidRPr="004106E0">
              <w:rPr>
                <w:rFonts w:ascii="Calibri" w:hAnsi="Calibri" w:cs="Calibri"/>
                <w:sz w:val="20"/>
                <w:szCs w:val="20"/>
                <w:lang w:val="fr-CH"/>
              </w:rPr>
              <w:t xml:space="preserve"> </w:t>
            </w:r>
            <w:r w:rsidR="005E6E6C">
              <w:rPr>
                <w:rFonts w:ascii="Calibri" w:hAnsi="Calibri" w:cs="Calibri"/>
                <w:sz w:val="20"/>
                <w:szCs w:val="20"/>
                <w:lang w:val="fr-CH"/>
              </w:rPr>
              <w:t>A</w:t>
            </w:r>
            <w:r w:rsidR="001E38AB" w:rsidRPr="004106E0">
              <w:rPr>
                <w:rFonts w:ascii="Calibri" w:hAnsi="Calibri" w:cs="Calibri"/>
                <w:sz w:val="20"/>
                <w:szCs w:val="20"/>
                <w:lang w:val="fr-CH"/>
              </w:rPr>
              <w:t>ll</w:t>
            </w:r>
            <w:r w:rsidR="005E6E6C">
              <w:rPr>
                <w:rFonts w:ascii="Calibri" w:hAnsi="Calibri" w:cs="Calibri"/>
                <w:sz w:val="20"/>
                <w:szCs w:val="20"/>
                <w:lang w:val="fr-CH"/>
              </w:rPr>
              <w:t>e</w:t>
            </w:r>
            <w:r w:rsidR="001E38AB" w:rsidRPr="004106E0">
              <w:rPr>
                <w:rFonts w:ascii="Calibri" w:hAnsi="Calibri" w:cs="Calibri"/>
                <w:sz w:val="20"/>
                <w:szCs w:val="20"/>
                <w:lang w:val="fr-CH"/>
              </w:rPr>
              <w:t>mand</w:t>
            </w:r>
            <w:r w:rsidRPr="004106E0">
              <w:rPr>
                <w:rFonts w:ascii="Calibri" w:hAnsi="Calibri" w:cs="Calibri"/>
                <w:sz w:val="20"/>
                <w:szCs w:val="20"/>
                <w:lang w:val="fr-CH"/>
              </w:rPr>
              <w:t xml:space="preserve">                       </w:t>
            </w:r>
            <w:r w:rsidR="001E38AB" w:rsidRPr="004106E0">
              <w:rPr>
                <w:rFonts w:ascii="Calibri" w:hAnsi="Calibri" w:cs="Calibri"/>
                <w:sz w:val="20"/>
                <w:szCs w:val="20"/>
                <w:lang w:val="fr-CH"/>
              </w:rPr>
              <w:t xml:space="preserve">                               </w:t>
            </w:r>
            <w:r w:rsidRPr="004106E0">
              <w:rPr>
                <w:rFonts w:ascii="Calibri" w:hAnsi="Calibri" w:cs="Calibri"/>
                <w:sz w:val="20"/>
                <w:szCs w:val="20"/>
                <w:lang w:val="fr-CH"/>
              </w:rPr>
              <w:sym w:font="Webdings" w:char="F063"/>
            </w:r>
            <w:r w:rsidR="00813E15" w:rsidRPr="004106E0">
              <w:rPr>
                <w:rFonts w:ascii="Calibri" w:hAnsi="Calibri" w:cs="Calibri"/>
                <w:sz w:val="20"/>
                <w:szCs w:val="20"/>
                <w:lang w:val="fr-CH"/>
              </w:rPr>
              <w:t xml:space="preserve"> </w:t>
            </w:r>
            <w:r w:rsidRPr="004106E0">
              <w:rPr>
                <w:rFonts w:ascii="Calibri" w:hAnsi="Calibri" w:cs="Calibri"/>
                <w:sz w:val="20"/>
                <w:szCs w:val="20"/>
                <w:lang w:val="fr-CH"/>
              </w:rPr>
              <w:t xml:space="preserve"> </w:t>
            </w:r>
            <w:r w:rsidR="001E38AB" w:rsidRPr="004106E0">
              <w:rPr>
                <w:rFonts w:ascii="Calibri" w:hAnsi="Calibri" w:cs="Calibri"/>
                <w:sz w:val="20"/>
                <w:szCs w:val="20"/>
                <w:lang w:val="fr-CH"/>
              </w:rPr>
              <w:t xml:space="preserve">Français                             </w:t>
            </w:r>
            <w:r w:rsidRPr="004106E0">
              <w:rPr>
                <w:rFonts w:ascii="Calibri" w:hAnsi="Calibri" w:cs="Calibri"/>
                <w:sz w:val="20"/>
                <w:szCs w:val="20"/>
                <w:lang w:val="fr-CH"/>
              </w:rPr>
              <w:t xml:space="preserve"> </w:t>
            </w:r>
            <w:r w:rsidR="001E1949" w:rsidRPr="004106E0">
              <w:rPr>
                <w:rFonts w:ascii="Calibri" w:hAnsi="Calibri" w:cs="Calibri"/>
                <w:sz w:val="20"/>
                <w:szCs w:val="20"/>
                <w:lang w:val="fr-CH"/>
              </w:rPr>
              <w:t xml:space="preserve">      </w:t>
            </w:r>
            <w:r w:rsidRPr="004106E0">
              <w:rPr>
                <w:rFonts w:ascii="Calibri" w:hAnsi="Calibri" w:cs="Calibri"/>
                <w:sz w:val="20"/>
                <w:szCs w:val="20"/>
                <w:lang w:val="fr-CH"/>
              </w:rPr>
              <w:t xml:space="preserve">                         </w:t>
            </w:r>
            <w:r w:rsidRPr="004106E0">
              <w:rPr>
                <w:rFonts w:ascii="Calibri" w:hAnsi="Calibri" w:cs="Calibri"/>
                <w:sz w:val="20"/>
                <w:szCs w:val="20"/>
                <w:lang w:val="fr-CH"/>
              </w:rPr>
              <w:sym w:font="Webdings" w:char="F063"/>
            </w:r>
            <w:r w:rsidRPr="004106E0">
              <w:rPr>
                <w:rFonts w:ascii="Calibri" w:hAnsi="Calibri" w:cs="Calibri"/>
                <w:sz w:val="20"/>
                <w:szCs w:val="20"/>
                <w:lang w:val="fr-CH"/>
              </w:rPr>
              <w:t xml:space="preserve"> </w:t>
            </w:r>
            <w:r w:rsidR="008B1F7A" w:rsidRPr="004106E0">
              <w:rPr>
                <w:rFonts w:ascii="Calibri" w:hAnsi="Calibri" w:cs="Calibri"/>
                <w:sz w:val="20"/>
                <w:szCs w:val="20"/>
                <w:lang w:val="fr-CH"/>
              </w:rPr>
              <w:t xml:space="preserve"> </w:t>
            </w:r>
            <w:r w:rsidR="001E38AB" w:rsidRPr="004106E0">
              <w:rPr>
                <w:rFonts w:ascii="Calibri" w:hAnsi="Calibri" w:cs="Calibri"/>
                <w:sz w:val="20"/>
                <w:szCs w:val="20"/>
                <w:lang w:val="fr-CH"/>
              </w:rPr>
              <w:t>Italien</w:t>
            </w:r>
          </w:p>
        </w:tc>
      </w:tr>
      <w:tr w:rsidR="001E1949" w:rsidRPr="004106E0" w14:paraId="53DDAC58" w14:textId="77777777" w:rsidTr="00D3011F">
        <w:trPr>
          <w:trHeight w:hRule="exact" w:val="567"/>
        </w:trPr>
        <w:tc>
          <w:tcPr>
            <w:tcW w:w="2626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D734CAB" w14:textId="6AD24577" w:rsidR="001E1949" w:rsidRPr="004106E0" w:rsidRDefault="00551399" w:rsidP="001E1949">
            <w:pPr>
              <w:spacing w:line="480" w:lineRule="atLeast"/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  <w:r w:rsidRPr="004106E0">
              <w:rPr>
                <w:rFonts w:ascii="Calibri" w:hAnsi="Calibri" w:cs="Calibri"/>
                <w:b/>
                <w:sz w:val="20"/>
                <w:szCs w:val="20"/>
                <w:lang w:val="fr-CH"/>
              </w:rPr>
              <w:t>D</w:t>
            </w:r>
            <w:r w:rsidR="001E38AB" w:rsidRPr="004106E0">
              <w:rPr>
                <w:rFonts w:ascii="Calibri" w:hAnsi="Calibri" w:cs="Calibri"/>
                <w:b/>
                <w:sz w:val="20"/>
                <w:szCs w:val="20"/>
                <w:lang w:val="fr-CH"/>
              </w:rPr>
              <w:t>uré</w:t>
            </w:r>
            <w:r w:rsidR="005E6E6C">
              <w:rPr>
                <w:rFonts w:ascii="Calibri" w:hAnsi="Calibri" w:cs="Calibri"/>
                <w:b/>
                <w:sz w:val="20"/>
                <w:szCs w:val="20"/>
                <w:lang w:val="fr-CH"/>
              </w:rPr>
              <w:t>e</w:t>
            </w:r>
          </w:p>
        </w:tc>
        <w:tc>
          <w:tcPr>
            <w:tcW w:w="2374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B512AA4" w14:textId="77777777" w:rsidR="001E1949" w:rsidRPr="004106E0" w:rsidRDefault="001E1949" w:rsidP="001E1949">
            <w:pPr>
              <w:spacing w:line="480" w:lineRule="atLeast"/>
              <w:rPr>
                <w:rFonts w:ascii="Calibri" w:hAnsi="Calibri" w:cs="Calibri"/>
                <w:sz w:val="16"/>
                <w:lang w:val="fr-CH"/>
              </w:rPr>
            </w:pPr>
          </w:p>
        </w:tc>
      </w:tr>
      <w:tr w:rsidR="001E1949" w:rsidRPr="00895C7A" w14:paraId="591948F6" w14:textId="77777777" w:rsidTr="00D3011F">
        <w:trPr>
          <w:trHeight w:hRule="exact" w:val="567"/>
        </w:trPr>
        <w:tc>
          <w:tcPr>
            <w:tcW w:w="2626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A8DA264" w14:textId="13DD60BB" w:rsidR="001E1949" w:rsidRPr="004106E0" w:rsidRDefault="001E1949" w:rsidP="006F7CBE">
            <w:pPr>
              <w:spacing w:line="480" w:lineRule="atLeast"/>
              <w:jc w:val="left"/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  <w:r w:rsidRPr="004106E0">
              <w:rPr>
                <w:rFonts w:ascii="Calibri" w:hAnsi="Calibri" w:cs="Calibri"/>
                <w:sz w:val="20"/>
                <w:szCs w:val="20"/>
                <w:lang w:val="fr-CH"/>
              </w:rPr>
              <w:sym w:font="Webdings" w:char="F063"/>
            </w:r>
            <w:r w:rsidRPr="004106E0">
              <w:rPr>
                <w:rFonts w:ascii="Calibri" w:hAnsi="Calibri" w:cs="Calibri"/>
                <w:sz w:val="20"/>
                <w:szCs w:val="20"/>
                <w:lang w:val="fr-CH"/>
              </w:rPr>
              <w:t xml:space="preserve"> </w:t>
            </w:r>
            <w:r w:rsidRPr="004106E0">
              <w:rPr>
                <w:rFonts w:ascii="Calibri" w:hAnsi="Calibri" w:cs="Calibri"/>
                <w:b/>
                <w:bCs/>
                <w:sz w:val="20"/>
                <w:szCs w:val="20"/>
                <w:lang w:val="fr-CH"/>
              </w:rPr>
              <w:t xml:space="preserve">A </w:t>
            </w:r>
            <w:r w:rsidR="001E38AB" w:rsidRPr="004106E0">
              <w:rPr>
                <w:rFonts w:ascii="Calibri" w:hAnsi="Calibri" w:cs="Calibri"/>
                <w:b/>
                <w:bCs/>
                <w:sz w:val="20"/>
                <w:szCs w:val="20"/>
                <w:lang w:val="fr-CH"/>
              </w:rPr>
              <w:t>7</w:t>
            </w:r>
            <w:r w:rsidRPr="004106E0">
              <w:rPr>
                <w:rFonts w:ascii="Calibri" w:hAnsi="Calibri" w:cs="Calibri"/>
                <w:b/>
                <w:bCs/>
                <w:sz w:val="20"/>
                <w:szCs w:val="20"/>
                <w:lang w:val="fr-CH"/>
              </w:rPr>
              <w:t xml:space="preserve">-8 </w:t>
            </w:r>
            <w:r w:rsidR="001E38AB" w:rsidRPr="004106E0">
              <w:rPr>
                <w:rFonts w:ascii="Calibri" w:hAnsi="Calibri" w:cs="Calibri"/>
                <w:b/>
                <w:bCs/>
                <w:sz w:val="20"/>
                <w:szCs w:val="20"/>
                <w:lang w:val="fr-CH"/>
              </w:rPr>
              <w:t>semaines</w:t>
            </w:r>
            <w:r w:rsidRPr="004106E0">
              <w:rPr>
                <w:rFonts w:ascii="Calibri" w:hAnsi="Calibri" w:cs="Calibri"/>
                <w:sz w:val="20"/>
                <w:szCs w:val="20"/>
                <w:lang w:val="fr-CH"/>
              </w:rPr>
              <w:t xml:space="preserve">, </w:t>
            </w:r>
            <w:r w:rsidR="001E38AB" w:rsidRPr="004106E0">
              <w:rPr>
                <w:rFonts w:ascii="Calibri" w:hAnsi="Calibri" w:cs="Calibri"/>
                <w:sz w:val="20"/>
                <w:szCs w:val="20"/>
                <w:lang w:val="fr-CH"/>
              </w:rPr>
              <w:t>inc</w:t>
            </w:r>
            <w:r w:rsidR="006F7CBE">
              <w:rPr>
                <w:rFonts w:ascii="Calibri" w:hAnsi="Calibri" w:cs="Calibri"/>
                <w:sz w:val="20"/>
                <w:szCs w:val="20"/>
                <w:lang w:val="fr-CH"/>
              </w:rPr>
              <w:t>l.</w:t>
            </w:r>
            <w:r w:rsidRPr="004106E0">
              <w:rPr>
                <w:rFonts w:ascii="Calibri" w:hAnsi="Calibri" w:cs="Calibri"/>
                <w:sz w:val="20"/>
                <w:szCs w:val="20"/>
                <w:lang w:val="fr-CH"/>
              </w:rPr>
              <w:t xml:space="preserve"> 2 </w:t>
            </w:r>
            <w:r w:rsidR="001E38AB" w:rsidRPr="004106E0">
              <w:rPr>
                <w:rFonts w:ascii="Calibri" w:hAnsi="Calibri" w:cs="Calibri"/>
                <w:sz w:val="20"/>
                <w:szCs w:val="20"/>
                <w:lang w:val="fr-CH"/>
              </w:rPr>
              <w:t>semaines cours de langues</w:t>
            </w:r>
            <w:r w:rsidRPr="004106E0">
              <w:rPr>
                <w:rFonts w:ascii="Calibri" w:hAnsi="Calibri" w:cs="Calibri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2374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69B9112" w14:textId="739B6545" w:rsidR="001E1949" w:rsidRPr="004106E0" w:rsidRDefault="001E1949" w:rsidP="006F7CBE">
            <w:pPr>
              <w:spacing w:line="480" w:lineRule="atLeast"/>
              <w:jc w:val="left"/>
              <w:rPr>
                <w:rFonts w:ascii="Calibri" w:hAnsi="Calibri" w:cs="Calibri"/>
                <w:sz w:val="20"/>
                <w:szCs w:val="20"/>
                <w:lang w:val="fr-CH"/>
              </w:rPr>
            </w:pPr>
            <w:r w:rsidRPr="004106E0">
              <w:rPr>
                <w:rFonts w:ascii="Calibri" w:hAnsi="Calibri" w:cs="Calibri"/>
                <w:sz w:val="20"/>
                <w:szCs w:val="20"/>
                <w:lang w:val="fr-CH"/>
              </w:rPr>
              <w:sym w:font="Webdings" w:char="F063"/>
            </w:r>
            <w:r w:rsidRPr="004106E0">
              <w:rPr>
                <w:rFonts w:ascii="Calibri" w:hAnsi="Calibri" w:cs="Calibri"/>
                <w:sz w:val="20"/>
                <w:szCs w:val="20"/>
                <w:lang w:val="fr-CH"/>
              </w:rPr>
              <w:t xml:space="preserve"> </w:t>
            </w:r>
            <w:r w:rsidRPr="004106E0">
              <w:rPr>
                <w:rFonts w:ascii="Calibri" w:hAnsi="Calibri" w:cs="Calibri"/>
                <w:b/>
                <w:bCs/>
                <w:sz w:val="20"/>
                <w:szCs w:val="20"/>
                <w:lang w:val="fr-CH"/>
              </w:rPr>
              <w:t xml:space="preserve">B 10-12 </w:t>
            </w:r>
            <w:r w:rsidR="001E38AB" w:rsidRPr="004106E0">
              <w:rPr>
                <w:rFonts w:ascii="Calibri" w:hAnsi="Calibri" w:cs="Calibri"/>
                <w:b/>
                <w:bCs/>
                <w:sz w:val="20"/>
                <w:szCs w:val="20"/>
                <w:lang w:val="fr-CH"/>
              </w:rPr>
              <w:t>semaines</w:t>
            </w:r>
            <w:r w:rsidRPr="004106E0">
              <w:rPr>
                <w:rFonts w:ascii="Calibri" w:hAnsi="Calibri" w:cs="Calibri"/>
                <w:sz w:val="20"/>
                <w:szCs w:val="20"/>
                <w:lang w:val="fr-CH"/>
              </w:rPr>
              <w:t>,</w:t>
            </w:r>
            <w:r w:rsidR="001E38AB" w:rsidRPr="004106E0">
              <w:rPr>
                <w:rFonts w:ascii="Calibri" w:hAnsi="Calibri" w:cs="Calibri"/>
                <w:sz w:val="20"/>
                <w:szCs w:val="20"/>
                <w:lang w:val="fr-CH"/>
              </w:rPr>
              <w:t xml:space="preserve"> incl</w:t>
            </w:r>
            <w:r w:rsidR="006F7CBE">
              <w:rPr>
                <w:rFonts w:ascii="Calibri" w:hAnsi="Calibri" w:cs="Calibri"/>
                <w:sz w:val="20"/>
                <w:szCs w:val="20"/>
                <w:lang w:val="fr-CH"/>
              </w:rPr>
              <w:t>.</w:t>
            </w:r>
            <w:r w:rsidR="001E38AB" w:rsidRPr="004106E0">
              <w:rPr>
                <w:rFonts w:ascii="Calibri" w:hAnsi="Calibri" w:cs="Calibri"/>
                <w:sz w:val="20"/>
                <w:szCs w:val="20"/>
                <w:lang w:val="fr-CH"/>
              </w:rPr>
              <w:t xml:space="preserve"> </w:t>
            </w:r>
            <w:r w:rsidR="006F7CBE">
              <w:rPr>
                <w:rFonts w:ascii="Calibri" w:hAnsi="Calibri" w:cs="Calibri"/>
                <w:sz w:val="20"/>
                <w:szCs w:val="20"/>
                <w:lang w:val="fr-CH"/>
              </w:rPr>
              <w:t>3</w:t>
            </w:r>
            <w:r w:rsidR="001E38AB" w:rsidRPr="004106E0">
              <w:rPr>
                <w:rFonts w:ascii="Calibri" w:hAnsi="Calibri" w:cs="Calibri"/>
                <w:sz w:val="20"/>
                <w:szCs w:val="20"/>
                <w:lang w:val="fr-CH"/>
              </w:rPr>
              <w:t xml:space="preserve"> </w:t>
            </w:r>
            <w:r w:rsidR="006F7CBE">
              <w:rPr>
                <w:rFonts w:ascii="Calibri" w:hAnsi="Calibri" w:cs="Calibri"/>
                <w:sz w:val="20"/>
                <w:szCs w:val="20"/>
                <w:lang w:val="fr-CH"/>
              </w:rPr>
              <w:t xml:space="preserve"> sem. </w:t>
            </w:r>
            <w:r w:rsidR="006F7CBE" w:rsidRPr="004106E0">
              <w:rPr>
                <w:rFonts w:ascii="Calibri" w:hAnsi="Calibri" w:cs="Calibri"/>
                <w:sz w:val="20"/>
                <w:szCs w:val="20"/>
                <w:lang w:val="fr-CH"/>
              </w:rPr>
              <w:t>C</w:t>
            </w:r>
            <w:r w:rsidR="001E38AB" w:rsidRPr="004106E0">
              <w:rPr>
                <w:rFonts w:ascii="Calibri" w:hAnsi="Calibri" w:cs="Calibri"/>
                <w:sz w:val="20"/>
                <w:szCs w:val="20"/>
                <w:lang w:val="fr-CH"/>
              </w:rPr>
              <w:t>ours</w:t>
            </w:r>
            <w:r w:rsidR="006F7CBE">
              <w:rPr>
                <w:rFonts w:ascii="Calibri" w:hAnsi="Calibri" w:cs="Calibri"/>
                <w:sz w:val="20"/>
                <w:szCs w:val="20"/>
                <w:lang w:val="fr-CH"/>
              </w:rPr>
              <w:t xml:space="preserve"> de </w:t>
            </w:r>
            <w:r w:rsidR="001E38AB" w:rsidRPr="004106E0">
              <w:rPr>
                <w:rFonts w:ascii="Calibri" w:hAnsi="Calibri" w:cs="Calibri"/>
                <w:sz w:val="20"/>
                <w:szCs w:val="20"/>
                <w:lang w:val="fr-CH"/>
              </w:rPr>
              <w:t xml:space="preserve"> langues</w:t>
            </w:r>
            <w:r w:rsidRPr="004106E0">
              <w:rPr>
                <w:rFonts w:ascii="Calibri" w:hAnsi="Calibri" w:cs="Calibri"/>
                <w:sz w:val="20"/>
                <w:szCs w:val="20"/>
                <w:lang w:val="fr-CH"/>
              </w:rPr>
              <w:t xml:space="preserve"> </w:t>
            </w:r>
          </w:p>
        </w:tc>
      </w:tr>
      <w:tr w:rsidR="005308D6" w:rsidRPr="004106E0" w14:paraId="1B91311A" w14:textId="77777777" w:rsidTr="00D3011F">
        <w:trPr>
          <w:trHeight w:hRule="exact" w:val="567"/>
        </w:trPr>
        <w:tc>
          <w:tcPr>
            <w:tcW w:w="2626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1F016F" w14:textId="6D633951" w:rsidR="005308D6" w:rsidRPr="004106E0" w:rsidRDefault="001E38AB" w:rsidP="005308D6">
            <w:pPr>
              <w:spacing w:line="480" w:lineRule="atLeast"/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  <w:r w:rsidRPr="004106E0">
              <w:rPr>
                <w:rFonts w:ascii="Calibri" w:hAnsi="Calibri" w:cs="Calibri"/>
                <w:b/>
                <w:sz w:val="20"/>
                <w:szCs w:val="20"/>
                <w:lang w:val="fr-CH"/>
              </w:rPr>
              <w:t xml:space="preserve">Date </w:t>
            </w:r>
            <w:r w:rsidR="004106E0" w:rsidRPr="004106E0">
              <w:rPr>
                <w:rFonts w:ascii="Calibri" w:hAnsi="Calibri" w:cs="Calibri"/>
                <w:b/>
                <w:sz w:val="20"/>
                <w:szCs w:val="20"/>
                <w:lang w:val="fr-CH"/>
              </w:rPr>
              <w:t>désirée</w:t>
            </w:r>
          </w:p>
        </w:tc>
        <w:tc>
          <w:tcPr>
            <w:tcW w:w="2374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686C71B" w14:textId="2B123A20" w:rsidR="005308D6" w:rsidRPr="004106E0" w:rsidRDefault="005308D6" w:rsidP="005308D6">
            <w:pPr>
              <w:spacing w:line="480" w:lineRule="atLeast"/>
              <w:rPr>
                <w:rFonts w:ascii="Calibri" w:hAnsi="Calibri" w:cs="Calibri"/>
                <w:sz w:val="16"/>
                <w:lang w:val="fr-CH"/>
              </w:rPr>
            </w:pPr>
          </w:p>
        </w:tc>
      </w:tr>
    </w:tbl>
    <w:p w14:paraId="267D6FFF" w14:textId="5E49A807" w:rsidR="0019338D" w:rsidRPr="004106E0" w:rsidRDefault="0019338D" w:rsidP="000F74AE">
      <w:pPr>
        <w:tabs>
          <w:tab w:val="left" w:pos="4446"/>
        </w:tabs>
        <w:spacing w:after="0"/>
        <w:ind w:right="-51"/>
        <w:rPr>
          <w:rFonts w:ascii="Calibri" w:hAnsi="Calibri"/>
          <w:lang w:val="fr-CH"/>
        </w:rPr>
      </w:pPr>
    </w:p>
    <w:p w14:paraId="4AC004A3" w14:textId="437EB0DD" w:rsidR="00043A9D" w:rsidRPr="004106E0" w:rsidRDefault="00043A9D" w:rsidP="000F74AE">
      <w:pPr>
        <w:tabs>
          <w:tab w:val="left" w:pos="4446"/>
        </w:tabs>
        <w:spacing w:after="0"/>
        <w:ind w:right="-51"/>
        <w:rPr>
          <w:rFonts w:ascii="Calibri" w:hAnsi="Calibri"/>
          <w:lang w:val="fr-CH"/>
        </w:rPr>
      </w:pPr>
    </w:p>
    <w:p w14:paraId="3DC4A81F" w14:textId="5DCDC0C5" w:rsidR="001A3F81" w:rsidRPr="004106E0" w:rsidRDefault="001E38AB" w:rsidP="001A3F81">
      <w:pPr>
        <w:tabs>
          <w:tab w:val="left" w:pos="4446"/>
        </w:tabs>
        <w:ind w:right="-50"/>
        <w:rPr>
          <w:rFonts w:ascii="Calibri" w:hAnsi="Calibri"/>
          <w:b/>
          <w:bCs/>
          <w:lang w:val="fr-CH"/>
        </w:rPr>
      </w:pPr>
      <w:r w:rsidRPr="004106E0">
        <w:rPr>
          <w:rFonts w:ascii="Calibri" w:hAnsi="Calibri"/>
          <w:b/>
          <w:bCs/>
          <w:lang w:val="fr-CH"/>
        </w:rPr>
        <w:t>Lieu et date</w:t>
      </w:r>
      <w:r w:rsidR="001A3F81" w:rsidRPr="004106E0">
        <w:rPr>
          <w:rFonts w:ascii="Calibri" w:hAnsi="Calibri"/>
          <w:b/>
          <w:bCs/>
          <w:lang w:val="fr-CH"/>
        </w:rPr>
        <w:tab/>
      </w:r>
      <w:r w:rsidR="0019338D" w:rsidRPr="004106E0">
        <w:rPr>
          <w:rFonts w:ascii="Calibri" w:hAnsi="Calibri"/>
          <w:b/>
          <w:bCs/>
          <w:lang w:val="fr-CH"/>
        </w:rPr>
        <w:tab/>
      </w:r>
      <w:r w:rsidRPr="004106E0">
        <w:rPr>
          <w:rFonts w:ascii="Calibri" w:hAnsi="Calibri"/>
          <w:b/>
          <w:bCs/>
          <w:lang w:val="fr-CH"/>
        </w:rPr>
        <w:t>Signature</w:t>
      </w:r>
    </w:p>
    <w:p w14:paraId="4C1C09A4" w14:textId="77777777" w:rsidR="000F74AE" w:rsidRPr="004106E0" w:rsidRDefault="000F74AE" w:rsidP="000F74AE">
      <w:pPr>
        <w:tabs>
          <w:tab w:val="left" w:pos="4446"/>
        </w:tabs>
        <w:spacing w:after="0"/>
        <w:ind w:right="-51"/>
        <w:rPr>
          <w:rFonts w:ascii="Calibri" w:hAnsi="Calibri"/>
          <w:lang w:val="fr-CH"/>
        </w:rPr>
      </w:pPr>
    </w:p>
    <w:p w14:paraId="121F39D7" w14:textId="289DE30C" w:rsidR="001A3F81" w:rsidRPr="004106E0" w:rsidRDefault="001A3F81" w:rsidP="001A3F81">
      <w:pPr>
        <w:tabs>
          <w:tab w:val="left" w:pos="4446"/>
        </w:tabs>
        <w:ind w:right="-50"/>
        <w:rPr>
          <w:rFonts w:ascii="Calibri" w:hAnsi="Calibri"/>
          <w:lang w:val="fr-CH"/>
        </w:rPr>
      </w:pPr>
      <w:r w:rsidRPr="004106E0">
        <w:rPr>
          <w:rFonts w:ascii="Calibri" w:hAnsi="Calibri"/>
          <w:lang w:val="fr-CH"/>
        </w:rPr>
        <w:t>……………………………………………….….</w:t>
      </w:r>
      <w:r w:rsidRPr="004106E0">
        <w:rPr>
          <w:rFonts w:ascii="Calibri" w:hAnsi="Calibri"/>
          <w:lang w:val="fr-CH"/>
        </w:rPr>
        <w:tab/>
      </w:r>
      <w:r w:rsidR="000F74AE" w:rsidRPr="004106E0">
        <w:rPr>
          <w:rFonts w:ascii="Calibri" w:hAnsi="Calibri"/>
          <w:lang w:val="fr-CH"/>
        </w:rPr>
        <w:tab/>
      </w:r>
      <w:r w:rsidRPr="004106E0">
        <w:rPr>
          <w:rFonts w:ascii="Calibri" w:hAnsi="Calibri"/>
          <w:lang w:val="fr-CH"/>
        </w:rPr>
        <w:t>…………………………………………………..………..</w:t>
      </w:r>
    </w:p>
    <w:p w14:paraId="7581B3B1" w14:textId="7B11FEB9" w:rsidR="001A3F81" w:rsidRPr="004106E0" w:rsidRDefault="001E38AB" w:rsidP="001A3F81">
      <w:pPr>
        <w:tabs>
          <w:tab w:val="left" w:pos="4446"/>
        </w:tabs>
        <w:ind w:right="-50"/>
        <w:rPr>
          <w:rFonts w:ascii="Calibri" w:hAnsi="Calibri"/>
          <w:b/>
          <w:bCs/>
          <w:lang w:val="fr-CH"/>
        </w:rPr>
      </w:pPr>
      <w:r w:rsidRPr="004106E0">
        <w:rPr>
          <w:rFonts w:ascii="Calibri" w:hAnsi="Calibri"/>
          <w:b/>
          <w:bCs/>
          <w:lang w:val="fr-CH"/>
        </w:rPr>
        <w:t>Observations :</w:t>
      </w:r>
    </w:p>
    <w:p w14:paraId="2589A085" w14:textId="753B0C1B" w:rsidR="00531FBB" w:rsidRPr="004106E0" w:rsidRDefault="00531FBB" w:rsidP="00531FBB">
      <w:pPr>
        <w:ind w:right="-50"/>
        <w:rPr>
          <w:rFonts w:ascii="Calibri" w:hAnsi="Calibri"/>
          <w:lang w:val="fr-CH"/>
        </w:rPr>
      </w:pPr>
      <w:r w:rsidRPr="004106E0">
        <w:rPr>
          <w:rFonts w:ascii="Calibri" w:hAnsi="Calibri"/>
          <w:b/>
          <w:sz w:val="28"/>
          <w:szCs w:val="28"/>
          <w:lang w:val="fr-CH"/>
        </w:rPr>
        <w:lastRenderedPageBreak/>
        <w:t>Documents</w:t>
      </w:r>
      <w:r w:rsidRPr="004106E0">
        <w:rPr>
          <w:rFonts w:ascii="Calibri" w:hAnsi="Calibri"/>
          <w:lang w:val="fr-CH"/>
        </w:rPr>
        <w:t xml:space="preserve"> </w:t>
      </w:r>
    </w:p>
    <w:p w14:paraId="2BDFD1D4" w14:textId="77777777" w:rsidR="00531FBB" w:rsidRPr="004106E0" w:rsidRDefault="00531FBB" w:rsidP="00531FBB">
      <w:pPr>
        <w:spacing w:after="60"/>
        <w:rPr>
          <w:rFonts w:ascii="Calibri" w:hAnsi="Calibri"/>
          <w:lang w:val="fr-CH"/>
        </w:rPr>
      </w:pPr>
      <w:r w:rsidRPr="004106E0">
        <w:rPr>
          <w:rFonts w:ascii="Calibri" w:hAnsi="Calibri"/>
          <w:lang w:val="fr-CH"/>
        </w:rPr>
        <w:t>Veuillez joindre les documents suivants à votre inscription :</w:t>
      </w:r>
    </w:p>
    <w:p w14:paraId="36E818DD" w14:textId="63DACFB8" w:rsidR="00531FBB" w:rsidRPr="004106E0" w:rsidRDefault="00531FBB" w:rsidP="006F7CBE">
      <w:pPr>
        <w:spacing w:after="60"/>
        <w:jc w:val="left"/>
        <w:rPr>
          <w:rFonts w:ascii="Calibri" w:hAnsi="Calibri"/>
          <w:lang w:val="fr-CH"/>
        </w:rPr>
      </w:pPr>
      <w:r w:rsidRPr="004106E0">
        <w:rPr>
          <w:rFonts w:ascii="Calibri" w:hAnsi="Calibri"/>
          <w:lang w:val="fr-CH"/>
        </w:rPr>
        <w:t xml:space="preserve">- </w:t>
      </w:r>
      <w:r w:rsidR="0046410D" w:rsidRPr="004106E0">
        <w:rPr>
          <w:rFonts w:ascii="Calibri" w:hAnsi="Calibri"/>
          <w:b/>
          <w:bCs/>
          <w:lang w:val="fr-CH"/>
        </w:rPr>
        <w:t>L</w:t>
      </w:r>
      <w:r w:rsidRPr="004106E0">
        <w:rPr>
          <w:rFonts w:ascii="Calibri" w:hAnsi="Calibri"/>
          <w:b/>
          <w:bCs/>
          <w:lang w:val="fr-CH"/>
        </w:rPr>
        <w:t>ettre de motivation</w:t>
      </w:r>
      <w:r w:rsidRPr="004106E0">
        <w:rPr>
          <w:rFonts w:ascii="Calibri" w:hAnsi="Calibri"/>
          <w:lang w:val="fr-CH"/>
        </w:rPr>
        <w:t xml:space="preserve"> (max. 1 page) comprenant vos objectifs professionnels et linguistiques, </w:t>
      </w:r>
      <w:r w:rsidRPr="004106E0">
        <w:rPr>
          <w:rFonts w:ascii="Calibri" w:hAnsi="Calibri"/>
          <w:lang w:val="fr-CH"/>
        </w:rPr>
        <w:br/>
        <w:t xml:space="preserve">  si possible dans la langue de l'échange</w:t>
      </w:r>
    </w:p>
    <w:p w14:paraId="010EA7F6" w14:textId="5E12F080" w:rsidR="00531FBB" w:rsidRPr="004106E0" w:rsidRDefault="00531FBB" w:rsidP="006F7CBE">
      <w:pPr>
        <w:spacing w:after="60"/>
        <w:jc w:val="left"/>
        <w:rPr>
          <w:rFonts w:ascii="Calibri" w:hAnsi="Calibri"/>
          <w:lang w:val="fr-CH"/>
        </w:rPr>
      </w:pPr>
      <w:r w:rsidRPr="004106E0">
        <w:rPr>
          <w:rFonts w:ascii="Calibri" w:hAnsi="Calibri"/>
          <w:lang w:val="fr-CH"/>
        </w:rPr>
        <w:t xml:space="preserve">- </w:t>
      </w:r>
      <w:r w:rsidR="0046410D" w:rsidRPr="004106E0">
        <w:rPr>
          <w:rFonts w:ascii="Calibri" w:hAnsi="Calibri"/>
          <w:b/>
          <w:bCs/>
          <w:lang w:val="fr-CH"/>
        </w:rPr>
        <w:t>C</w:t>
      </w:r>
      <w:r w:rsidRPr="004106E0">
        <w:rPr>
          <w:rFonts w:ascii="Calibri" w:hAnsi="Calibri"/>
          <w:b/>
          <w:bCs/>
          <w:lang w:val="fr-CH"/>
        </w:rPr>
        <w:t xml:space="preserve">urriculum vitae </w:t>
      </w:r>
      <w:r w:rsidR="0046410D" w:rsidRPr="004106E0">
        <w:rPr>
          <w:rFonts w:ascii="Calibri" w:hAnsi="Calibri"/>
          <w:b/>
          <w:bCs/>
          <w:lang w:val="fr-CH"/>
        </w:rPr>
        <w:t>actuel</w:t>
      </w:r>
      <w:r w:rsidR="0046410D" w:rsidRPr="004106E0">
        <w:rPr>
          <w:rFonts w:ascii="Calibri" w:hAnsi="Calibri"/>
          <w:lang w:val="fr-CH"/>
        </w:rPr>
        <w:t xml:space="preserve"> </w:t>
      </w:r>
      <w:r w:rsidRPr="004106E0">
        <w:rPr>
          <w:rFonts w:ascii="Calibri" w:hAnsi="Calibri"/>
          <w:lang w:val="fr-CH"/>
        </w:rPr>
        <w:t>comprenant la date de naissance et une photo</w:t>
      </w:r>
      <w:r w:rsidR="006F7CBE">
        <w:rPr>
          <w:rFonts w:ascii="Calibri" w:hAnsi="Calibri"/>
          <w:lang w:val="fr-CH"/>
        </w:rPr>
        <w:t>. D</w:t>
      </w:r>
      <w:r w:rsidRPr="004106E0">
        <w:rPr>
          <w:rFonts w:ascii="Calibri" w:hAnsi="Calibri"/>
          <w:lang w:val="fr-CH"/>
        </w:rPr>
        <w:t>oit être créé à l'adresse</w:t>
      </w:r>
      <w:r w:rsidRPr="004106E0">
        <w:rPr>
          <w:rFonts w:ascii="Calibri" w:hAnsi="Calibri"/>
          <w:lang w:val="fr-CH"/>
        </w:rPr>
        <w:br/>
        <w:t xml:space="preserve">  suivante : </w:t>
      </w:r>
      <w:r w:rsidR="0046410D" w:rsidRPr="004106E0">
        <w:rPr>
          <w:rFonts w:ascii="Calibri" w:hAnsi="Calibri"/>
          <w:lang w:val="fr-CH"/>
        </w:rPr>
        <w:t>https://europass.cedefop.europa.eu/fr/documents/curriculum-vitae</w:t>
      </w:r>
    </w:p>
    <w:p w14:paraId="16495FEC" w14:textId="61877E75" w:rsidR="00531FBB" w:rsidRPr="004106E0" w:rsidRDefault="00531FBB" w:rsidP="0046410D">
      <w:pPr>
        <w:spacing w:after="60"/>
        <w:ind w:left="142" w:hanging="142"/>
        <w:jc w:val="left"/>
        <w:rPr>
          <w:rFonts w:ascii="Calibri" w:hAnsi="Calibri"/>
          <w:lang w:val="fr-CH"/>
        </w:rPr>
      </w:pPr>
      <w:r w:rsidRPr="004106E0">
        <w:rPr>
          <w:rFonts w:ascii="Calibri" w:hAnsi="Calibri"/>
          <w:lang w:val="fr-CH"/>
        </w:rPr>
        <w:t xml:space="preserve">- </w:t>
      </w:r>
      <w:r w:rsidR="0046410D" w:rsidRPr="004106E0">
        <w:rPr>
          <w:rFonts w:ascii="Calibri" w:hAnsi="Calibri"/>
          <w:lang w:val="fr-CH"/>
        </w:rPr>
        <w:t xml:space="preserve"> </w:t>
      </w:r>
      <w:r w:rsidRPr="004106E0">
        <w:rPr>
          <w:rFonts w:ascii="Calibri" w:hAnsi="Calibri"/>
          <w:b/>
          <w:bCs/>
          <w:lang w:val="fr-CH"/>
        </w:rPr>
        <w:t xml:space="preserve">Le passeport </w:t>
      </w:r>
      <w:r w:rsidR="0046410D" w:rsidRPr="004106E0">
        <w:rPr>
          <w:rFonts w:ascii="Calibri" w:hAnsi="Calibri"/>
          <w:b/>
          <w:bCs/>
          <w:lang w:val="fr-CH"/>
        </w:rPr>
        <w:t>de langues</w:t>
      </w:r>
      <w:r w:rsidR="0046410D" w:rsidRPr="004106E0">
        <w:rPr>
          <w:rFonts w:ascii="Calibri" w:hAnsi="Calibri"/>
          <w:lang w:val="fr-CH"/>
        </w:rPr>
        <w:t xml:space="preserve"> doit être c</w:t>
      </w:r>
      <w:r w:rsidRPr="004106E0">
        <w:rPr>
          <w:rFonts w:ascii="Calibri" w:hAnsi="Calibri"/>
          <w:lang w:val="fr-CH"/>
        </w:rPr>
        <w:t>ré</w:t>
      </w:r>
      <w:r w:rsidR="0046410D" w:rsidRPr="004106E0">
        <w:rPr>
          <w:rFonts w:ascii="Calibri" w:hAnsi="Calibri"/>
          <w:lang w:val="fr-CH"/>
        </w:rPr>
        <w:t xml:space="preserve">e </w:t>
      </w:r>
      <w:r w:rsidRPr="004106E0">
        <w:rPr>
          <w:rFonts w:ascii="Calibri" w:hAnsi="Calibri"/>
          <w:lang w:val="fr-CH"/>
        </w:rPr>
        <w:t xml:space="preserve"> à l'adresse suivante : </w:t>
      </w:r>
      <w:r w:rsidR="0046410D" w:rsidRPr="004106E0">
        <w:rPr>
          <w:rFonts w:ascii="Calibri" w:hAnsi="Calibri"/>
          <w:lang w:val="fr-CH"/>
        </w:rPr>
        <w:t xml:space="preserve">                  https://europass.cedefop.europa.eu/fr/documents/european-skills-passport/language-passport</w:t>
      </w:r>
    </w:p>
    <w:p w14:paraId="3E22BD28" w14:textId="77777777" w:rsidR="0046410D" w:rsidRPr="004106E0" w:rsidRDefault="0046410D" w:rsidP="00531FBB">
      <w:pPr>
        <w:spacing w:after="60"/>
        <w:rPr>
          <w:rFonts w:ascii="Calibri" w:hAnsi="Calibri"/>
          <w:lang w:val="fr-CH"/>
        </w:rPr>
      </w:pPr>
    </w:p>
    <w:p w14:paraId="17F191A1" w14:textId="63D49115" w:rsidR="00531FBB" w:rsidRPr="004106E0" w:rsidRDefault="00531FBB" w:rsidP="006F7CBE">
      <w:pPr>
        <w:spacing w:after="60"/>
        <w:rPr>
          <w:rFonts w:ascii="Calibri" w:hAnsi="Calibri"/>
          <w:lang w:val="fr-CH"/>
        </w:rPr>
      </w:pPr>
      <w:r w:rsidRPr="004106E0">
        <w:rPr>
          <w:rFonts w:ascii="Calibri" w:hAnsi="Calibri"/>
          <w:lang w:val="fr-CH"/>
        </w:rPr>
        <w:t xml:space="preserve">Veuillez également nous </w:t>
      </w:r>
      <w:r w:rsidR="0046410D" w:rsidRPr="004106E0">
        <w:rPr>
          <w:rFonts w:ascii="Calibri" w:hAnsi="Calibri"/>
          <w:lang w:val="fr-CH"/>
        </w:rPr>
        <w:t xml:space="preserve">informer </w:t>
      </w:r>
      <w:r w:rsidRPr="004106E0">
        <w:rPr>
          <w:rFonts w:ascii="Calibri" w:hAnsi="Calibri"/>
          <w:lang w:val="fr-CH"/>
        </w:rPr>
        <w:t>si vous avez un emplo</w:t>
      </w:r>
      <w:r w:rsidR="006F7CBE">
        <w:rPr>
          <w:rFonts w:ascii="Calibri" w:hAnsi="Calibri"/>
          <w:lang w:val="fr-CH"/>
        </w:rPr>
        <w:t>yeur</w:t>
      </w:r>
      <w:r w:rsidRPr="004106E0">
        <w:rPr>
          <w:rFonts w:ascii="Calibri" w:hAnsi="Calibri"/>
          <w:lang w:val="fr-CH"/>
        </w:rPr>
        <w:t xml:space="preserve"> avant, pendant et/ou après la période d</w:t>
      </w:r>
      <w:r w:rsidR="006F7CBE">
        <w:rPr>
          <w:rFonts w:ascii="Calibri" w:hAnsi="Calibri"/>
          <w:lang w:val="fr-CH"/>
        </w:rPr>
        <w:t>u stage</w:t>
      </w:r>
      <w:r w:rsidRPr="004106E0">
        <w:rPr>
          <w:rFonts w:ascii="Calibri" w:hAnsi="Calibri"/>
          <w:lang w:val="fr-CH"/>
        </w:rPr>
        <w:t xml:space="preserve">. </w:t>
      </w:r>
    </w:p>
    <w:p w14:paraId="296C81C1" w14:textId="77777777" w:rsidR="00531FBB" w:rsidRPr="004106E0" w:rsidRDefault="00531FBB" w:rsidP="006F7CBE">
      <w:pPr>
        <w:spacing w:after="60"/>
        <w:rPr>
          <w:rFonts w:ascii="Calibri" w:hAnsi="Calibri"/>
          <w:lang w:val="fr-CH"/>
        </w:rPr>
      </w:pPr>
    </w:p>
    <w:p w14:paraId="42BA840B" w14:textId="77777777" w:rsidR="00531FBB" w:rsidRPr="004106E0" w:rsidRDefault="00531FBB" w:rsidP="006F7CBE">
      <w:pPr>
        <w:spacing w:after="60"/>
        <w:rPr>
          <w:rFonts w:ascii="Calibri" w:hAnsi="Calibri"/>
          <w:b/>
          <w:bCs/>
          <w:lang w:val="fr-CH"/>
        </w:rPr>
      </w:pPr>
      <w:r w:rsidRPr="004106E0">
        <w:rPr>
          <w:rFonts w:ascii="Calibri" w:hAnsi="Calibri"/>
          <w:b/>
          <w:bCs/>
          <w:lang w:val="fr-CH"/>
        </w:rPr>
        <w:t xml:space="preserve">La demande doit être envoyée sur le formulaire officiel avec toutes les pièces jointes nécessaires à l'adresse suivante : stefania.baio@florist.ch </w:t>
      </w:r>
    </w:p>
    <w:p w14:paraId="086881AA" w14:textId="77777777" w:rsidR="00531FBB" w:rsidRPr="004106E0" w:rsidRDefault="00531FBB" w:rsidP="00531FBB">
      <w:pPr>
        <w:spacing w:after="60"/>
        <w:rPr>
          <w:rFonts w:ascii="Calibri" w:hAnsi="Calibri"/>
          <w:lang w:val="fr-CH"/>
        </w:rPr>
      </w:pPr>
    </w:p>
    <w:sectPr w:rsidR="00531FBB" w:rsidRPr="004106E0" w:rsidSect="0081150B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985" w:right="1418" w:bottom="1134" w:left="1418" w:header="227" w:footer="113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AE128" w14:textId="77777777" w:rsidR="0081150B" w:rsidRDefault="0081150B">
      <w:r>
        <w:separator/>
      </w:r>
    </w:p>
    <w:p w14:paraId="36CCABDA" w14:textId="77777777" w:rsidR="0081150B" w:rsidRDefault="0081150B"/>
    <w:p w14:paraId="64E98875" w14:textId="77777777" w:rsidR="0081150B" w:rsidRDefault="0081150B"/>
    <w:p w14:paraId="6E24EE88" w14:textId="77777777" w:rsidR="0081150B" w:rsidRDefault="0081150B"/>
    <w:p w14:paraId="19DFC52E" w14:textId="77777777" w:rsidR="0081150B" w:rsidRDefault="0081150B"/>
    <w:p w14:paraId="389C2D3C" w14:textId="77777777" w:rsidR="0081150B" w:rsidRDefault="0081150B"/>
    <w:p w14:paraId="5A802120" w14:textId="77777777" w:rsidR="0081150B" w:rsidRDefault="0081150B"/>
    <w:p w14:paraId="0083A9A9" w14:textId="77777777" w:rsidR="0081150B" w:rsidRDefault="0081150B"/>
    <w:p w14:paraId="5610747C" w14:textId="77777777" w:rsidR="0081150B" w:rsidRDefault="0081150B"/>
  </w:endnote>
  <w:endnote w:type="continuationSeparator" w:id="0">
    <w:p w14:paraId="685F7EDA" w14:textId="77777777" w:rsidR="0081150B" w:rsidRDefault="0081150B">
      <w:r>
        <w:continuationSeparator/>
      </w:r>
    </w:p>
    <w:p w14:paraId="3292627D" w14:textId="77777777" w:rsidR="0081150B" w:rsidRDefault="0081150B"/>
    <w:p w14:paraId="34D92177" w14:textId="77777777" w:rsidR="0081150B" w:rsidRDefault="0081150B"/>
    <w:p w14:paraId="08E593B9" w14:textId="77777777" w:rsidR="0081150B" w:rsidRDefault="0081150B"/>
    <w:p w14:paraId="6A60CA3D" w14:textId="77777777" w:rsidR="0081150B" w:rsidRDefault="0081150B"/>
    <w:p w14:paraId="1E3B828B" w14:textId="77777777" w:rsidR="0081150B" w:rsidRDefault="0081150B"/>
    <w:p w14:paraId="6C0BD60D" w14:textId="77777777" w:rsidR="0081150B" w:rsidRDefault="0081150B"/>
    <w:p w14:paraId="1D1F9C79" w14:textId="77777777" w:rsidR="0081150B" w:rsidRDefault="0081150B"/>
    <w:p w14:paraId="60C28939" w14:textId="77777777" w:rsidR="0081150B" w:rsidRDefault="008115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814F" w14:textId="21F65192" w:rsidR="00D3011F" w:rsidRPr="00D3011F" w:rsidRDefault="00D3011F" w:rsidP="00D3011F">
    <w:pPr>
      <w:pStyle w:val="Fuzeile"/>
      <w:jc w:val="right"/>
      <w:rPr>
        <w:rFonts w:ascii="Calibri" w:hAnsi="Calibri" w:cs="Calibri"/>
        <w:sz w:val="18"/>
        <w:szCs w:val="18"/>
      </w:rPr>
    </w:pPr>
    <w:r w:rsidRPr="00D3011F">
      <w:rPr>
        <w:rFonts w:ascii="Calibri" w:hAnsi="Calibri" w:cs="Calibri"/>
        <w:sz w:val="18"/>
        <w:szCs w:val="18"/>
      </w:rPr>
      <w:fldChar w:fldCharType="begin"/>
    </w:r>
    <w:r w:rsidRPr="00D3011F">
      <w:rPr>
        <w:rFonts w:ascii="Calibri" w:hAnsi="Calibri" w:cs="Calibri"/>
        <w:sz w:val="18"/>
        <w:szCs w:val="18"/>
      </w:rPr>
      <w:instrText>PAGE   \* MERGEFORMAT</w:instrText>
    </w:r>
    <w:r w:rsidRPr="00D3011F">
      <w:rPr>
        <w:rFonts w:ascii="Calibri" w:hAnsi="Calibri" w:cs="Calibri"/>
        <w:sz w:val="18"/>
        <w:szCs w:val="18"/>
      </w:rPr>
      <w:fldChar w:fldCharType="separate"/>
    </w:r>
    <w:r w:rsidRPr="00D3011F">
      <w:rPr>
        <w:rFonts w:ascii="Calibri" w:hAnsi="Calibri" w:cs="Calibri"/>
        <w:sz w:val="18"/>
        <w:szCs w:val="18"/>
        <w:lang w:val="de-DE"/>
      </w:rPr>
      <w:t>1</w:t>
    </w:r>
    <w:r w:rsidRPr="00D3011F">
      <w:rPr>
        <w:rFonts w:ascii="Calibri" w:hAnsi="Calibri" w:cs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1B21" w14:textId="5A95358A" w:rsidR="003502FE" w:rsidRPr="009E0BEE" w:rsidRDefault="003502FE" w:rsidP="001F5390">
    <w:pPr>
      <w:pStyle w:val="Fuzeile"/>
      <w:jc w:val="left"/>
      <w:rPr>
        <w:rFonts w:ascii="Calibri" w:hAnsi="Calibri" w:cs="Calibri"/>
        <w:sz w:val="18"/>
        <w:szCs w:val="18"/>
        <w:lang w:val="de-DE"/>
      </w:rPr>
    </w:pPr>
    <w:r w:rsidRPr="009E0BEE">
      <w:rPr>
        <w:rFonts w:ascii="Calibri" w:hAnsi="Calibri" w:cs="Calibri"/>
        <w:b/>
        <w:bCs/>
        <w:sz w:val="18"/>
        <w:szCs w:val="18"/>
        <w:lang w:val="de-DE"/>
      </w:rPr>
      <w:t>florist.ch</w:t>
    </w:r>
    <w:r w:rsidRPr="009E0BEE">
      <w:rPr>
        <w:rFonts w:ascii="Calibri" w:hAnsi="Calibri" w:cs="Calibri"/>
        <w:sz w:val="18"/>
        <w:szCs w:val="18"/>
        <w:lang w:val="de-DE"/>
      </w:rPr>
      <w:t xml:space="preserve"> • Förliwiesenstrasse 4 • CH-8602 Wangen • T +41 44 751 81 81 • F +41 44 751 81 71 •</w:t>
    </w:r>
    <w:r w:rsidR="009E0BEE" w:rsidRPr="009E0BEE">
      <w:rPr>
        <w:rFonts w:ascii="Calibri" w:hAnsi="Calibri" w:cs="Calibri"/>
        <w:sz w:val="18"/>
        <w:szCs w:val="18"/>
        <w:lang w:val="de-DE"/>
      </w:rPr>
      <w:t xml:space="preserve"> </w:t>
    </w:r>
    <w:r w:rsidRPr="009E0BEE">
      <w:rPr>
        <w:rFonts w:ascii="Calibri" w:hAnsi="Calibri" w:cs="Calibri"/>
        <w:sz w:val="18"/>
        <w:szCs w:val="18"/>
        <w:lang w:val="de-DE"/>
      </w:rPr>
      <w:t>info@florist.ch • florist.ch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E6AD3" w14:textId="77777777" w:rsidR="0081150B" w:rsidRDefault="0081150B">
      <w:r>
        <w:separator/>
      </w:r>
    </w:p>
    <w:p w14:paraId="1B852222" w14:textId="77777777" w:rsidR="0081150B" w:rsidRDefault="0081150B"/>
    <w:p w14:paraId="5D7B2108" w14:textId="77777777" w:rsidR="0081150B" w:rsidRDefault="0081150B"/>
    <w:p w14:paraId="57AF0FF7" w14:textId="77777777" w:rsidR="0081150B" w:rsidRDefault="0081150B"/>
    <w:p w14:paraId="72044B52" w14:textId="77777777" w:rsidR="0081150B" w:rsidRDefault="0081150B"/>
    <w:p w14:paraId="29CA8BC4" w14:textId="77777777" w:rsidR="0081150B" w:rsidRDefault="0081150B"/>
    <w:p w14:paraId="5A60A529" w14:textId="77777777" w:rsidR="0081150B" w:rsidRDefault="0081150B"/>
    <w:p w14:paraId="48ACF042" w14:textId="77777777" w:rsidR="0081150B" w:rsidRDefault="0081150B"/>
    <w:p w14:paraId="2D89F011" w14:textId="77777777" w:rsidR="0081150B" w:rsidRDefault="0081150B"/>
  </w:footnote>
  <w:footnote w:type="continuationSeparator" w:id="0">
    <w:p w14:paraId="5BE2FBB1" w14:textId="77777777" w:rsidR="0081150B" w:rsidRDefault="0081150B">
      <w:r>
        <w:continuationSeparator/>
      </w:r>
    </w:p>
    <w:p w14:paraId="2DDE8EC4" w14:textId="77777777" w:rsidR="0081150B" w:rsidRDefault="0081150B"/>
    <w:p w14:paraId="4E17CA65" w14:textId="77777777" w:rsidR="0081150B" w:rsidRDefault="0081150B"/>
    <w:p w14:paraId="01BC72B1" w14:textId="77777777" w:rsidR="0081150B" w:rsidRDefault="0081150B"/>
    <w:p w14:paraId="3588964A" w14:textId="77777777" w:rsidR="0081150B" w:rsidRDefault="0081150B"/>
    <w:p w14:paraId="53FA723F" w14:textId="77777777" w:rsidR="0081150B" w:rsidRDefault="0081150B"/>
    <w:p w14:paraId="49FDB1CE" w14:textId="77777777" w:rsidR="0081150B" w:rsidRDefault="0081150B"/>
    <w:p w14:paraId="249AFA4A" w14:textId="77777777" w:rsidR="0081150B" w:rsidRDefault="0081150B"/>
    <w:p w14:paraId="6880A32D" w14:textId="77777777" w:rsidR="0081150B" w:rsidRDefault="008115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FA39" w14:textId="6DB4355F" w:rsidR="00065F92" w:rsidRDefault="0002689C" w:rsidP="00D3011F">
    <w:pPr>
      <w:pStyle w:val="Kopfzeile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5706BE2" wp14:editId="34E78602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800350" cy="42677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Movetia mit Claim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0350" cy="4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011F">
      <w:rPr>
        <w:noProof/>
      </w:rPr>
      <w:drawing>
        <wp:inline distT="0" distB="0" distL="0" distR="0" wp14:anchorId="62644AE0" wp14:editId="3C995934">
          <wp:extent cx="1980000" cy="526517"/>
          <wp:effectExtent l="0" t="0" r="1270" b="698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32" t="35789" r="9985" b="34316"/>
                  <a:stretch/>
                </pic:blipFill>
                <pic:spPr bwMode="auto">
                  <a:xfrm>
                    <a:off x="0" y="0"/>
                    <a:ext cx="1980000" cy="5265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99311" w14:textId="0A300C98" w:rsidR="00506BF1" w:rsidRPr="00506BF1" w:rsidRDefault="0002689C" w:rsidP="00ED3D8A">
    <w:pPr>
      <w:pStyle w:val="Kopfzeile"/>
      <w:jc w:val="right"/>
      <w:rPr>
        <w:rFonts w:ascii="Calibri" w:hAnsi="Calibri" w:cs="Calibri"/>
        <w:sz w:val="10"/>
        <w:szCs w:val="1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05FCC0D" wp14:editId="26240EB4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800350" cy="42677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Movetia mit Claim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0350" cy="4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6BF1">
      <w:rPr>
        <w:noProof/>
      </w:rPr>
      <w:drawing>
        <wp:inline distT="0" distB="0" distL="0" distR="0" wp14:anchorId="4533EB20" wp14:editId="73CFF15B">
          <wp:extent cx="1980000" cy="526517"/>
          <wp:effectExtent l="0" t="0" r="1270" b="698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32" t="35789" r="9985" b="34316"/>
                  <a:stretch/>
                </pic:blipFill>
                <pic:spPr bwMode="auto">
                  <a:xfrm>
                    <a:off x="0" y="0"/>
                    <a:ext cx="1980000" cy="5265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C0C54A"/>
    <w:lvl w:ilvl="0">
      <w:start w:val="1"/>
      <w:numFmt w:val="bullet"/>
      <w:pStyle w:val="Aufzhlungszeichen5"/>
      <w:lvlText w:val="○"/>
      <w:lvlJc w:val="left"/>
      <w:pPr>
        <w:ind w:left="1800" w:hanging="360"/>
      </w:pPr>
      <w:rPr>
        <w:rFonts w:ascii="Monotype Corsiva" w:hAnsi="Monotype Corsiva" w:hint="default"/>
        <w:color w:val="BEAE98" w:themeColor="accent3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Aufzhlungszeichen4"/>
      <w:lvlText w:val=""/>
      <w:lvlJc w:val="left"/>
      <w:pPr>
        <w:ind w:left="1440" w:hanging="360"/>
      </w:pPr>
      <w:rPr>
        <w:rFonts w:ascii="Symbol" w:hAnsi="Symbol" w:hint="default"/>
        <w:color w:val="BEAE98" w:themeColor="accent3"/>
      </w:rPr>
    </w:lvl>
  </w:abstractNum>
  <w:abstractNum w:abstractNumId="6" w15:restartNumberingAfterBreak="0">
    <w:nsid w:val="FFFFFF82"/>
    <w:multiLevelType w:val="singleLevel"/>
    <w:tmpl w:val="4AAC3C4A"/>
    <w:lvl w:ilvl="0">
      <w:start w:val="1"/>
      <w:numFmt w:val="bullet"/>
      <w:pStyle w:val="Aufzhlungszeichen3"/>
      <w:lvlText w:val=""/>
      <w:lvlJc w:val="left"/>
      <w:pPr>
        <w:ind w:left="1080" w:hanging="360"/>
      </w:pPr>
      <w:rPr>
        <w:rFonts w:ascii="Symbol" w:hAnsi="Symbol" w:hint="default"/>
        <w:color w:val="A8A8AB" w:themeColor="accent1" w:themeTint="99"/>
      </w:rPr>
    </w:lvl>
  </w:abstractNum>
  <w:abstractNum w:abstractNumId="7" w15:restartNumberingAfterBreak="0">
    <w:nsid w:val="FFFFFF83"/>
    <w:multiLevelType w:val="singleLevel"/>
    <w:tmpl w:val="3EFA84BC"/>
    <w:lvl w:ilvl="0">
      <w:start w:val="1"/>
      <w:numFmt w:val="bullet"/>
      <w:pStyle w:val="Aufzhlungszeichen2"/>
      <w:lvlText w:val=""/>
      <w:lvlJc w:val="left"/>
      <w:pPr>
        <w:ind w:left="720" w:hanging="360"/>
      </w:pPr>
      <w:rPr>
        <w:rFonts w:ascii="Symbol" w:hAnsi="Symbol" w:hint="default"/>
        <w:color w:val="6F6F74" w:themeColor="accent1"/>
      </w:rPr>
    </w:lvl>
  </w:abstractNum>
  <w:abstractNum w:abstractNumId="8" w15:restartNumberingAfterBreak="0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2A106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  <w:color w:val="535356" w:themeColor="accent1" w:themeShade="BF"/>
      </w:rPr>
    </w:lvl>
  </w:abstractNum>
  <w:abstractNum w:abstractNumId="10" w15:restartNumberingAfterBreak="0">
    <w:nsid w:val="20615303"/>
    <w:multiLevelType w:val="hybridMultilevel"/>
    <w:tmpl w:val="2E749E04"/>
    <w:lvl w:ilvl="0" w:tplc="903608C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B7DF3"/>
    <w:multiLevelType w:val="multilevel"/>
    <w:tmpl w:val="54CA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C51E1D"/>
    <w:multiLevelType w:val="hybridMultilevel"/>
    <w:tmpl w:val="076AA7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F269E"/>
    <w:multiLevelType w:val="hybridMultilevel"/>
    <w:tmpl w:val="8AB241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825757">
    <w:abstractNumId w:val="9"/>
  </w:num>
  <w:num w:numId="2" w16cid:durableId="1671759001">
    <w:abstractNumId w:val="9"/>
  </w:num>
  <w:num w:numId="3" w16cid:durableId="1850098445">
    <w:abstractNumId w:val="7"/>
  </w:num>
  <w:num w:numId="4" w16cid:durableId="1534032911">
    <w:abstractNumId w:val="7"/>
  </w:num>
  <w:num w:numId="5" w16cid:durableId="182936582">
    <w:abstractNumId w:val="6"/>
  </w:num>
  <w:num w:numId="6" w16cid:durableId="1798797563">
    <w:abstractNumId w:val="6"/>
  </w:num>
  <w:num w:numId="7" w16cid:durableId="1499031687">
    <w:abstractNumId w:val="5"/>
  </w:num>
  <w:num w:numId="8" w16cid:durableId="519205632">
    <w:abstractNumId w:val="5"/>
  </w:num>
  <w:num w:numId="9" w16cid:durableId="202791184">
    <w:abstractNumId w:val="4"/>
  </w:num>
  <w:num w:numId="10" w16cid:durableId="1512798043">
    <w:abstractNumId w:val="4"/>
  </w:num>
  <w:num w:numId="11" w16cid:durableId="182524638">
    <w:abstractNumId w:val="8"/>
  </w:num>
  <w:num w:numId="12" w16cid:durableId="914778608">
    <w:abstractNumId w:val="3"/>
  </w:num>
  <w:num w:numId="13" w16cid:durableId="1113793338">
    <w:abstractNumId w:val="2"/>
  </w:num>
  <w:num w:numId="14" w16cid:durableId="1392004077">
    <w:abstractNumId w:val="1"/>
  </w:num>
  <w:num w:numId="15" w16cid:durableId="371419941">
    <w:abstractNumId w:val="0"/>
  </w:num>
  <w:num w:numId="16" w16cid:durableId="1046757422">
    <w:abstractNumId w:val="9"/>
  </w:num>
  <w:num w:numId="17" w16cid:durableId="1847938399">
    <w:abstractNumId w:val="7"/>
  </w:num>
  <w:num w:numId="18" w16cid:durableId="1252933041">
    <w:abstractNumId w:val="6"/>
  </w:num>
  <w:num w:numId="19" w16cid:durableId="1061487515">
    <w:abstractNumId w:val="5"/>
  </w:num>
  <w:num w:numId="20" w16cid:durableId="2124493296">
    <w:abstractNumId w:val="4"/>
  </w:num>
  <w:num w:numId="21" w16cid:durableId="1499346551">
    <w:abstractNumId w:val="13"/>
  </w:num>
  <w:num w:numId="22" w16cid:durableId="1071394655">
    <w:abstractNumId w:val="10"/>
  </w:num>
  <w:num w:numId="23" w16cid:durableId="803306146">
    <w:abstractNumId w:val="12"/>
  </w:num>
  <w:num w:numId="24" w16cid:durableId="16145575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Grammatical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F1"/>
    <w:rsid w:val="00003EA4"/>
    <w:rsid w:val="0002689C"/>
    <w:rsid w:val="00043A9D"/>
    <w:rsid w:val="00065F92"/>
    <w:rsid w:val="00086A6C"/>
    <w:rsid w:val="000A074F"/>
    <w:rsid w:val="000A3850"/>
    <w:rsid w:val="000B4572"/>
    <w:rsid w:val="000F74AE"/>
    <w:rsid w:val="0019338D"/>
    <w:rsid w:val="001A3F81"/>
    <w:rsid w:val="001E1949"/>
    <w:rsid w:val="001E38AB"/>
    <w:rsid w:val="001F5390"/>
    <w:rsid w:val="00215EDD"/>
    <w:rsid w:val="00220103"/>
    <w:rsid w:val="00266BE4"/>
    <w:rsid w:val="00280FCD"/>
    <w:rsid w:val="0029365E"/>
    <w:rsid w:val="003502FE"/>
    <w:rsid w:val="003E4B5D"/>
    <w:rsid w:val="004106E0"/>
    <w:rsid w:val="0046410D"/>
    <w:rsid w:val="00490FA7"/>
    <w:rsid w:val="004D4D0D"/>
    <w:rsid w:val="00506BF1"/>
    <w:rsid w:val="005308D6"/>
    <w:rsid w:val="00531FBB"/>
    <w:rsid w:val="00537B58"/>
    <w:rsid w:val="00551399"/>
    <w:rsid w:val="00575A1E"/>
    <w:rsid w:val="005E5B4D"/>
    <w:rsid w:val="005E6E6C"/>
    <w:rsid w:val="006A25A1"/>
    <w:rsid w:val="006F7CBE"/>
    <w:rsid w:val="007354BF"/>
    <w:rsid w:val="00740F75"/>
    <w:rsid w:val="0081150B"/>
    <w:rsid w:val="00813E15"/>
    <w:rsid w:val="00895C7A"/>
    <w:rsid w:val="008A31D4"/>
    <w:rsid w:val="008B1F7A"/>
    <w:rsid w:val="008E7F54"/>
    <w:rsid w:val="00976E53"/>
    <w:rsid w:val="009E0BEE"/>
    <w:rsid w:val="00A479B5"/>
    <w:rsid w:val="00A535E9"/>
    <w:rsid w:val="00AE14B2"/>
    <w:rsid w:val="00B11A57"/>
    <w:rsid w:val="00B61865"/>
    <w:rsid w:val="00C55680"/>
    <w:rsid w:val="00CE274D"/>
    <w:rsid w:val="00D3011F"/>
    <w:rsid w:val="00DB185A"/>
    <w:rsid w:val="00E454F8"/>
    <w:rsid w:val="00EA045A"/>
    <w:rsid w:val="00EA40A6"/>
    <w:rsid w:val="00ED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89263B"/>
  <w15:docId w15:val="{437EC14F-7422-4C33-AED5-B90EEB9E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00" w:lineRule="auto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120" w:after="0" w:line="240" w:lineRule="auto"/>
      <w:jc w:val="center"/>
      <w:outlineLvl w:val="1"/>
    </w:pPr>
    <w:rPr>
      <w:rFonts w:asciiTheme="majorHAnsi" w:eastAsiaTheme="majorEastAsia" w:hAnsiTheme="majorHAnsi" w:cstheme="majorBidi"/>
      <w:bCs/>
      <w:color w:val="46464A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20" w:after="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olor w:val="535356" w:themeColor="accent1" w:themeShade="BF"/>
      <w:sz w:val="23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3"/>
    </w:pPr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4"/>
    </w:pPr>
    <w:rPr>
      <w:rFonts w:asciiTheme="majorHAnsi" w:eastAsiaTheme="majorEastAsia" w:hAnsiTheme="majorHAnsi" w:cstheme="majorBidi"/>
      <w:color w:val="232324" w:themeColor="text2" w:themeShade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5"/>
    </w:pPr>
    <w:rPr>
      <w:rFonts w:asciiTheme="majorHAnsi" w:eastAsiaTheme="majorEastAsia" w:hAnsiTheme="majorHAnsi" w:cstheme="majorBidi"/>
      <w:i/>
      <w:iCs/>
      <w:color w:val="000000"/>
      <w:sz w:val="21"/>
      <w14:textFill>
        <w14:solidFill>
          <w14:srgbClr w14:val="000000">
            <w14:lumMod w14:val="50000"/>
            <w14:lumMod w14:val="50000"/>
          </w14:srgbClr>
        </w14:solidFill>
      </w14:textFill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6"/>
    </w:pPr>
    <w:rPr>
      <w:rFonts w:asciiTheme="majorHAnsi" w:eastAsiaTheme="majorEastAsia" w:hAnsiTheme="majorHAnsi" w:cstheme="majorBidi"/>
      <w:i/>
      <w:iCs/>
      <w:color w:val="A7B789" w:themeColor="accent2"/>
      <w:sz w:val="21"/>
      <w14:textFill>
        <w14:solidFill>
          <w14:schemeClr w14:val="accent2">
            <w14:lumMod w14:val="75000"/>
            <w14:lumMod w14:val="75000"/>
            <w14:lumOff w14:val="25000"/>
          </w14:schemeClr>
        </w14:solidFill>
      </w14:textFill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Cs/>
      <w:color w:val="46464A" w:themeColor="text2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color w:val="535356" w:themeColor="accent1" w:themeShade="BF"/>
      <w:sz w:val="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color w:val="232324" w:themeColor="text2" w:themeShade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  <w14:textFill>
        <w14:solidFill>
          <w14:srgbClr w14:val="000000">
            <w14:lumMod w14:val="50000"/>
            <w14:lumMod w14:val="50000"/>
          </w14:srgbClr>
        </w14:solidFill>
      </w14:textFill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A7B789" w:themeColor="accent2"/>
      <w:sz w:val="21"/>
      <w14:textFill>
        <w14:solidFill>
          <w14:schemeClr w14:val="accent2">
            <w14:lumMod w14:val="75000"/>
            <w14:lumMod w14:val="75000"/>
            <w14:lumOff w14:val="25000"/>
          </w14:schemeClr>
        </w14:solidFill>
      </w14:textFill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Hervorhebung">
    <w:name w:val="Emphasis"/>
    <w:basedOn w:val="Absatz-Standardschriftart"/>
    <w:uiPriority w:val="20"/>
    <w:qFormat/>
    <w:rPr>
      <w:b/>
      <w:i/>
      <w:iCs/>
      <w:color w:val="6F6F74" w:themeColor="accent1"/>
    </w:rPr>
  </w:style>
  <w:style w:type="character" w:customStyle="1" w:styleId="IntensivesReferenzzeichen">
    <w:name w:val="Intensives Referenzzeichen"/>
    <w:basedOn w:val="Absatz-Standardschriftart"/>
    <w:uiPriority w:val="32"/>
    <w:rPr>
      <w:rFonts w:cs="Times New Roman"/>
      <w:b/>
      <w:color w:val="000000"/>
      <w:szCs w:val="20"/>
      <w:u w:val="single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SubtilesReferenzzeichen">
    <w:name w:val="Subtiles Referenzzeichen"/>
    <w:basedOn w:val="Absatz-Standardschriftart"/>
    <w:uiPriority w:val="31"/>
    <w:rPr>
      <w:rFonts w:cs="Times New Roman"/>
      <w:color w:val="000000"/>
      <w:szCs w:val="20"/>
      <w:u w:val="single"/>
      <w14:textFill>
        <w14:solidFill>
          <w14:srgbClr w14:val="000000">
            <w14:lumMod w14:val="55000"/>
            <w14:lumOff w14:val="45000"/>
          </w14:srgbClr>
        </w14:solidFill>
      </w14:textFill>
    </w:rPr>
  </w:style>
  <w:style w:type="character" w:customStyle="1" w:styleId="Buchttitelzeichen">
    <w:name w:val="Buchttitelzeichen"/>
    <w:basedOn w:val="Absatz-Standardschriftart"/>
    <w:uiPriority w:val="33"/>
    <w:rPr>
      <w:rFonts w:asciiTheme="majorHAnsi" w:hAnsiTheme="majorHAnsi" w:cs="Times New Roman"/>
      <w:b/>
      <w:i/>
      <w:color w:val="000000"/>
      <w:szCs w:val="20"/>
    </w:rPr>
  </w:style>
  <w:style w:type="character" w:customStyle="1" w:styleId="IntensivesHervorhebungszeichen">
    <w:name w:val="Intensives Hervorhebungszeichen"/>
    <w:basedOn w:val="Absatz-Standardschriftart"/>
    <w:uiPriority w:val="21"/>
    <w:rPr>
      <w:rFonts w:cs="Times New Roman"/>
      <w:b/>
      <w:i/>
      <w:color w:val="000000"/>
      <w:szCs w:val="20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SubtilesHervorhebungszeichen">
    <w:name w:val="Subtiles Hervorhebungszeichen"/>
    <w:basedOn w:val="Absatz-Standardschriftart"/>
    <w:uiPriority w:val="19"/>
    <w:rPr>
      <w:rFonts w:cs="Times New Roman"/>
      <w:i/>
      <w:color w:val="000000"/>
      <w:szCs w:val="20"/>
      <w14:textFill>
        <w14:solidFill>
          <w14:srgbClr w14:val="000000">
            <w14:lumMod w14:val="55000"/>
            <w14:lumOff w14:val="45000"/>
          </w14:srgbClr>
        </w14:solidFill>
      </w14:textFill>
    </w:rPr>
  </w:style>
  <w:style w:type="paragraph" w:styleId="Zitat">
    <w:name w:val="Quote"/>
    <w:basedOn w:val="Standard"/>
    <w:next w:val="Standard"/>
    <w:link w:val="ZitatZchn"/>
    <w:uiPriority w:val="29"/>
    <w:qFormat/>
    <w:pPr>
      <w:pBdr>
        <w:top w:val="single" w:sz="12" w:space="4" w:color="6F6F74" w:themeColor="accent1"/>
        <w:bottom w:val="double" w:sz="18" w:space="4" w:color="6F6F74" w:themeColor="accent1"/>
      </w:pBdr>
      <w:spacing w:after="0" w:line="420" w:lineRule="auto"/>
    </w:pPr>
    <w:rPr>
      <w:rFonts w:asciiTheme="majorHAnsi" w:hAnsiTheme="majorHAnsi"/>
      <w:caps/>
      <w:color w:val="535356" w:themeColor="accent1" w:themeShade="BF"/>
      <w:spacing w:val="10"/>
      <w14:ligatures w14:val="standard"/>
      <w14:numForm w14:val="oldStyle"/>
    </w:rPr>
  </w:style>
  <w:style w:type="character" w:customStyle="1" w:styleId="ZitatZchn">
    <w:name w:val="Zitat Zchn"/>
    <w:basedOn w:val="Absatz-Standardschriftart"/>
    <w:link w:val="Zitat"/>
    <w:uiPriority w:val="29"/>
    <w:rPr>
      <w:rFonts w:asciiTheme="majorHAnsi" w:hAnsiTheme="majorHAnsi"/>
      <w:caps/>
      <w:color w:val="535356" w:themeColor="accent1" w:themeShade="BF"/>
      <w:spacing w:val="10"/>
      <w14:ligatures w14:val="standard"/>
      <w14:numForm w14:val="oldSty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thickThinSmallGap" w:sz="48" w:space="8" w:color="6F6F74" w:themeColor="accent1"/>
        <w:left w:val="thickThinSmallGap" w:sz="48" w:space="8" w:color="6F6F74" w:themeColor="accent1"/>
        <w:bottom w:val="thinThickSmallGap" w:sz="48" w:space="8" w:color="6F6F74" w:themeColor="accent1"/>
        <w:right w:val="thinThickSmallGap" w:sz="48" w:space="8" w:color="6F6F74" w:themeColor="accent1"/>
      </w:pBdr>
      <w:shd w:val="clear" w:color="auto" w:fill="6F6F74" w:themeFill="accent1"/>
      <w:spacing w:before="120" w:line="360" w:lineRule="auto"/>
      <w:ind w:left="288" w:right="288"/>
      <w:jc w:val="center"/>
    </w:pPr>
    <w:rPr>
      <w:rFonts w:asciiTheme="majorHAnsi" w:eastAsiaTheme="majorEastAsia" w:hAnsiTheme="majorHAnsi"/>
      <w:caps/>
      <w:color w:val="FFFFFF" w:themeColor="background1"/>
      <w:spacing w:val="6"/>
      <w:sz w:val="24"/>
      <w14:shadow w14:blurRad="50800" w14:dist="12700" w14:dir="2700000" w14:sx="100000" w14:sy="100000" w14:kx="0" w14:ky="0" w14:algn="tl">
        <w14:schemeClr w14:val="bg2">
          <w14:alpha w14:val="60000"/>
          <w14:lumMod w14:val="50000"/>
        </w14:schemeClr>
      </w14:shadow>
      <w14:ligatures w14:val="standardContextual"/>
      <w14:cntxtAlts/>
    </w:rPr>
  </w:style>
  <w:style w:type="table" w:styleId="Tabellenraster">
    <w:name w:val="Table Grid"/>
    <w:basedOn w:val="NormaleTabelle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cs="Times New Roman"/>
      <w:color w:val="000000"/>
      <w:szCs w:val="20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cs="Times New Roman"/>
      <w:color w:val="00000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Beschriftung">
    <w:name w:val="caption"/>
    <w:basedOn w:val="Standard"/>
    <w:next w:val="Standard"/>
    <w:unhideWhenUsed/>
    <w:qFormat/>
    <w:pPr>
      <w:spacing w:line="240" w:lineRule="auto"/>
    </w:pPr>
    <w:rPr>
      <w:b/>
      <w:bCs/>
      <w:color w:val="46464A" w:themeColor="text2"/>
      <w:sz w:val="18"/>
      <w:szCs w:val="18"/>
    </w:r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</w:style>
  <w:style w:type="paragraph" w:styleId="Blocktext">
    <w:name w:val="Block Text"/>
    <w:aliases w:val="Blockquote"/>
    <w:pPr>
      <w:pBdr>
        <w:top w:val="single" w:sz="2" w:space="10" w:color="A8A8AB" w:themeColor="accent1" w:themeTint="99"/>
        <w:bottom w:val="single" w:sz="24" w:space="10" w:color="A8A8AB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paragraph" w:styleId="Aufzhlungszeichen">
    <w:name w:val="List Bullet"/>
    <w:basedOn w:val="Standard"/>
    <w:uiPriority w:val="6"/>
    <w:unhideWhenUsed/>
    <w:pPr>
      <w:numPr>
        <w:numId w:val="16"/>
      </w:numPr>
      <w:spacing w:after="0"/>
      <w:contextualSpacing/>
    </w:pPr>
  </w:style>
  <w:style w:type="paragraph" w:styleId="Aufzhlungszeichen2">
    <w:name w:val="List Bullet 2"/>
    <w:basedOn w:val="Standard"/>
    <w:uiPriority w:val="6"/>
    <w:unhideWhenUsed/>
    <w:pPr>
      <w:numPr>
        <w:numId w:val="17"/>
      </w:numPr>
      <w:spacing w:after="0"/>
    </w:pPr>
  </w:style>
  <w:style w:type="paragraph" w:styleId="Aufzhlungszeichen3">
    <w:name w:val="List Bullet 3"/>
    <w:basedOn w:val="Standard"/>
    <w:uiPriority w:val="6"/>
    <w:unhideWhenUsed/>
    <w:pPr>
      <w:numPr>
        <w:numId w:val="18"/>
      </w:numPr>
      <w:spacing w:after="0"/>
    </w:pPr>
  </w:style>
  <w:style w:type="paragraph" w:styleId="Aufzhlungszeichen4">
    <w:name w:val="List Bullet 4"/>
    <w:basedOn w:val="Standard"/>
    <w:uiPriority w:val="6"/>
    <w:unhideWhenUsed/>
    <w:pPr>
      <w:numPr>
        <w:numId w:val="19"/>
      </w:numPr>
      <w:spacing w:after="0"/>
    </w:pPr>
  </w:style>
  <w:style w:type="paragraph" w:styleId="Aufzhlungszeichen5">
    <w:name w:val="List Bullet 5"/>
    <w:basedOn w:val="Standard"/>
    <w:uiPriority w:val="6"/>
    <w:unhideWhenUsed/>
    <w:pPr>
      <w:numPr>
        <w:numId w:val="20"/>
      </w:numPr>
      <w:spacing w:after="0"/>
    </w:pPr>
  </w:style>
  <w:style w:type="paragraph" w:styleId="Verzeichnis1">
    <w:name w:val="toc 1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noProof/>
      <w:color w:val="A7B789" w:themeColor="accent2"/>
    </w:rPr>
  </w:style>
  <w:style w:type="paragraph" w:styleId="Verzeichnis2">
    <w:name w:val="toc 2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Verzeichnis3">
    <w:name w:val="toc 3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Verzeichnis4">
    <w:name w:val="toc 4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Verzeichnis5">
    <w:name w:val="toc 5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Verzeichnis6">
    <w:name w:val="toc 6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Verzeichnis7">
    <w:name w:val="toc 7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Verzeichnis8">
    <w:name w:val="toc 8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Verzeichnis9">
    <w:name w:val="toc 9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Absatz-Standardschriftart"/>
    <w:uiPriority w:val="99"/>
    <w:unhideWhenUsed/>
    <w:rPr>
      <w:color w:val="000000"/>
      <w:u w:val="single"/>
    </w:rPr>
  </w:style>
  <w:style w:type="character" w:styleId="Buchtitel">
    <w:name w:val="Book Title"/>
    <w:basedOn w:val="Absatz-Standardschriftart"/>
    <w:uiPriority w:val="33"/>
    <w:qFormat/>
    <w:rPr>
      <w:b/>
      <w:bCs/>
      <w:caps w:val="0"/>
      <w:smallCaps/>
      <w:spacing w:val="10"/>
    </w:rPr>
  </w:style>
  <w:style w:type="character" w:styleId="IntensiveHervorhebung">
    <w:name w:val="Intense Emphasis"/>
    <w:basedOn w:val="Absatz-Standardschriftart"/>
    <w:uiPriority w:val="21"/>
    <w:qFormat/>
    <w:rPr>
      <w:b/>
      <w:bCs/>
      <w:i/>
      <w:iCs/>
      <w:caps w:val="0"/>
      <w:smallCaps w:val="0"/>
      <w:color w:val="000000"/>
      <w14:shadow w14:blurRad="0" w14:dist="0" w14:dir="0" w14:sx="0" w14:sy="0" w14:kx="0" w14:ky="0" w14:algn="none">
        <w14:srgbClr w14:val="000000"/>
      </w14:shadow>
    </w:rPr>
  </w:style>
  <w:style w:type="character" w:styleId="IntensiverVerweis">
    <w:name w:val="Intense Reference"/>
    <w:basedOn w:val="Absatz-Standardschriftart"/>
    <w:uiPriority w:val="32"/>
    <w:qFormat/>
    <w:rPr>
      <w:b/>
      <w:bCs/>
      <w:caps w:val="0"/>
      <w:smallCaps w:val="0"/>
      <w:color w:val="46464A" w:themeColor="text2"/>
      <w:spacing w:val="5"/>
      <w:u w:val="single"/>
      <w14:shadow w14:blurRad="0" w14:dist="0" w14:dir="0" w14:sx="0" w14:sy="0" w14:kx="0" w14:ky="0" w14:algn="none">
        <w14:srgbClr w14:val="000000"/>
      </w14:shadow>
    </w:rPr>
  </w:style>
  <w:style w:type="character" w:customStyle="1" w:styleId="SubtileHervorhebung">
    <w:name w:val="Subtile Hervorhebung"/>
    <w:basedOn w:val="Absatz-Standardschriftart"/>
    <w:uiPriority w:val="19"/>
    <w:qFormat/>
    <w:rPr>
      <w:i/>
      <w:iCs/>
      <w:color w:val="595959" w:themeColor="text1" w:themeTint="A6"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000000"/>
      <w:u w:val="single"/>
    </w:rPr>
  </w:style>
  <w:style w:type="paragraph" w:styleId="Gruformel">
    <w:name w:val="Closing"/>
    <w:basedOn w:val="Standard"/>
    <w:link w:val="GruformelZchn"/>
    <w:uiPriority w:val="5"/>
    <w:unhideWhenUsed/>
    <w:qFormat/>
    <w:pPr>
      <w:spacing w:before="480" w:after="960"/>
      <w:contextualSpacing/>
      <w:jc w:val="center"/>
    </w:pPr>
    <w:rPr>
      <w:b/>
      <w:i/>
      <w:color w:val="46464A" w:themeColor="text2"/>
      <w:sz w:val="24"/>
    </w:rPr>
  </w:style>
  <w:style w:type="character" w:customStyle="1" w:styleId="GruformelZchn">
    <w:name w:val="Grußformel Zchn"/>
    <w:basedOn w:val="Absatz-Standardschriftart"/>
    <w:link w:val="Gruformel"/>
    <w:uiPriority w:val="5"/>
    <w:rPr>
      <w:b/>
      <w:i/>
      <w:color w:val="46464A" w:themeColor="text2"/>
      <w:sz w:val="24"/>
    </w:rPr>
  </w:style>
  <w:style w:type="paragraph" w:customStyle="1" w:styleId="Empfngeradresse">
    <w:name w:val="Empfängeradresse"/>
    <w:basedOn w:val="KeinLeerraum"/>
    <w:link w:val="Empfngeradresszeichen"/>
    <w:uiPriority w:val="3"/>
    <w:qFormat/>
    <w:pPr>
      <w:spacing w:after="360"/>
      <w:contextualSpacing/>
      <w:jc w:val="center"/>
    </w:pPr>
  </w:style>
  <w:style w:type="paragraph" w:styleId="Anrede">
    <w:name w:val="Salutation"/>
    <w:basedOn w:val="KeinLeerraum"/>
    <w:next w:val="Standard"/>
    <w:link w:val="AnredeZchn"/>
    <w:uiPriority w:val="4"/>
    <w:unhideWhenUsed/>
    <w:qFormat/>
    <w:pPr>
      <w:spacing w:before="480" w:after="480"/>
      <w:contextualSpacing/>
      <w:jc w:val="center"/>
    </w:pPr>
    <w:rPr>
      <w:b/>
      <w:caps/>
      <w:color w:val="46464A" w:themeColor="text2"/>
      <w:spacing w:val="20"/>
      <w:sz w:val="24"/>
    </w:rPr>
  </w:style>
  <w:style w:type="character" w:customStyle="1" w:styleId="AnredeZchn">
    <w:name w:val="Anrede Zchn"/>
    <w:basedOn w:val="Absatz-Standardschriftart"/>
    <w:link w:val="Anrede"/>
    <w:uiPriority w:val="4"/>
    <w:rPr>
      <w:b/>
      <w:caps/>
      <w:color w:val="46464A" w:themeColor="text2"/>
      <w:spacing w:val="20"/>
      <w:sz w:val="24"/>
    </w:rPr>
  </w:style>
  <w:style w:type="paragraph" w:customStyle="1" w:styleId="Absenderadresse">
    <w:name w:val="Absenderadresse"/>
    <w:basedOn w:val="KeinLeerraum"/>
    <w:uiPriority w:val="2"/>
    <w:qFormat/>
    <w:pPr>
      <w:contextualSpacing/>
      <w:jc w:val="center"/>
    </w:pPr>
    <w:rPr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jc w:val="center"/>
    </w:pPr>
    <w:rPr>
      <w:rFonts w:eastAsiaTheme="majorEastAsia" w:cstheme="majorBidi"/>
      <w:iCs/>
      <w:color w:val="000000" w:themeColor="text1"/>
      <w:spacing w:val="15"/>
      <w:sz w:val="28"/>
      <w:szCs w:val="24"/>
      <w14:textFill>
        <w14:solidFill>
          <w14:schemeClr w14:val="tx1">
            <w14:lumMod w14:val="65000"/>
            <w14:lumOff w14:val="35000"/>
            <w14:lumMod w14:val="50000"/>
          </w14:schemeClr>
        </w14:solidFill>
      </w14:textFill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ajorEastAsia" w:cstheme="majorBidi"/>
      <w:iCs/>
      <w:color w:val="000000" w:themeColor="text1"/>
      <w:spacing w:val="15"/>
      <w:sz w:val="28"/>
      <w:szCs w:val="24"/>
      <w14:textFill>
        <w14:solidFill>
          <w14:schemeClr w14:val="tx1">
            <w14:lumMod w14:val="65000"/>
            <w14:lumOff w14:val="35000"/>
            <w14:lumMod w14:val="50000"/>
          </w14:schemeClr>
        </w14:solidFill>
      </w14:textFill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6464A" w:themeColor="text2"/>
      <w:spacing w:val="20"/>
      <w:kern w:val="28"/>
      <w:sz w:val="40"/>
      <w:szCs w:val="56"/>
      <w14:ligatures w14:val="standard"/>
      <w14:numForm w14:val="oldStyle"/>
      <w14:cntxtAlts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aps/>
      <w:color w:val="46464A" w:themeColor="text2"/>
      <w:spacing w:val="20"/>
      <w:kern w:val="28"/>
      <w:sz w:val="40"/>
      <w:szCs w:val="56"/>
      <w14:ligatures w14:val="standard"/>
      <w14:numForm w14:val="oldStyle"/>
      <w14:cntxtAlts/>
    </w:r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  <w:rPr>
      <w:rFonts w:cs="Times New Roman"/>
      <w:color w:val="000000"/>
      <w:szCs w:val="20"/>
    </w:rPr>
  </w:style>
  <w:style w:type="character" w:styleId="Platzhaltertext">
    <w:name w:val="Placeholder Text"/>
    <w:basedOn w:val="Absatz-Standardschriftart"/>
    <w:uiPriority w:val="99"/>
    <w:unhideWhenUsed/>
    <w:rPr>
      <w:color w:val="808080"/>
    </w:rPr>
  </w:style>
  <w:style w:type="paragraph" w:styleId="Unterschrift">
    <w:name w:val="Signature"/>
    <w:basedOn w:val="Standard"/>
    <w:link w:val="UnterschriftZchn"/>
    <w:uiPriority w:val="99"/>
    <w:unhideWhenUsed/>
    <w:qFormat/>
    <w:pPr>
      <w:contextualSpacing/>
      <w:jc w:val="center"/>
    </w:pPr>
  </w:style>
  <w:style w:type="character" w:customStyle="1" w:styleId="UnterschriftZchn">
    <w:name w:val="Unterschrift Zchn"/>
    <w:basedOn w:val="Absatz-Standardschriftart"/>
    <w:link w:val="Unterschrift"/>
    <w:uiPriority w:val="99"/>
  </w:style>
  <w:style w:type="table" w:customStyle="1" w:styleId="Formatvorlage6">
    <w:name w:val="Formatvorlage 6"/>
    <w:basedOn w:val="NormaleTabelle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6F6F74" w:themeColor="accent1"/>
        <w:left w:val="single" w:sz="4" w:space="0" w:color="6F6F74" w:themeColor="accent1"/>
        <w:bottom w:val="single" w:sz="4" w:space="0" w:color="6F6F74" w:themeColor="accent1"/>
        <w:right w:val="single" w:sz="4" w:space="0" w:color="6F6F7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2E3" w:themeFill="accent1" w:themeFillTint="33"/>
    </w:tcPr>
    <w:tblStylePr w:type="firstRow">
      <w:rPr>
        <w:b/>
        <w:bCs/>
        <w:color w:val="46464A" w:themeColor="text2"/>
      </w:rPr>
      <w:tblPr/>
      <w:tcPr>
        <w:shd w:val="clear" w:color="auto" w:fill="F0F0F1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6F6F74" w:themeFill="accent1"/>
      </w:tcPr>
    </w:tblStylePr>
    <w:tblStylePr w:type="firstCol">
      <w:rPr>
        <w:b/>
        <w:bCs/>
        <w:color w:val="46464A" w:themeColor="text2"/>
      </w:rPr>
    </w:tblStylePr>
    <w:tblStylePr w:type="lastCol">
      <w:rPr>
        <w:color w:val="000000" w:themeColor="text1"/>
      </w:rPr>
    </w:tblStylePr>
  </w:style>
  <w:style w:type="paragraph" w:customStyle="1" w:styleId="Datumstext">
    <w:name w:val="Datumstext"/>
    <w:basedOn w:val="Standard"/>
    <w:uiPriority w:val="35"/>
    <w:pPr>
      <w:spacing w:before="720"/>
      <w:contextualSpacing/>
    </w:pPr>
  </w:style>
  <w:style w:type="character" w:customStyle="1" w:styleId="KeinLeerraumZchn">
    <w:name w:val="Kein Leerraum Zchn"/>
    <w:basedOn w:val="Absatz-Standardschriftart"/>
    <w:link w:val="KeinLeerraum"/>
    <w:uiPriority w:val="1"/>
  </w:style>
  <w:style w:type="paragraph" w:styleId="Listenabsatz">
    <w:name w:val="List Paragraph"/>
    <w:basedOn w:val="Standard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Theme="majorHAnsi" w:eastAsiaTheme="majorEastAsia" w:hAnsiTheme="majorHAnsi"/>
      <w:caps/>
      <w:color w:val="FFFFFF" w:themeColor="background1"/>
      <w:spacing w:val="6"/>
      <w:sz w:val="24"/>
      <w:shd w:val="clear" w:color="auto" w:fill="6F6F74" w:themeFill="accent1"/>
      <w14:shadow w14:blurRad="50800" w14:dist="12700" w14:dir="2700000" w14:sx="100000" w14:sy="100000" w14:kx="0" w14:ky="0" w14:algn="tl">
        <w14:schemeClr w14:val="bg2">
          <w14:alpha w14:val="60000"/>
          <w14:lumMod w14:val="50000"/>
        </w14:schemeClr>
      </w14:shadow>
      <w14:ligatures w14:val="standardContextual"/>
      <w14:cntxtAlt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spacing w:before="480" w:line="300" w:lineRule="auto"/>
      <w:jc w:val="both"/>
      <w:outlineLvl w:val="9"/>
    </w:pPr>
    <w:rPr>
      <w:b/>
      <w:bCs/>
      <w:caps w:val="0"/>
      <w:color w:val="535356" w:themeColor="accent1" w:themeShade="BF"/>
      <w:spacing w:val="0"/>
      <w:sz w:val="28"/>
      <w:szCs w:val="28"/>
    </w:rPr>
  </w:style>
  <w:style w:type="character" w:customStyle="1" w:styleId="Empfngeradresszeichen">
    <w:name w:val="Empfängeradresszeichen"/>
    <w:basedOn w:val="Absatz-Standardschriftart"/>
    <w:link w:val="Empfngeradresse"/>
    <w:uiPriority w:val="3"/>
    <w:locked/>
  </w:style>
  <w:style w:type="character" w:styleId="NichtaufgelsteErwhnung">
    <w:name w:val="Unresolved Mention"/>
    <w:basedOn w:val="Absatz-Standardschriftart"/>
    <w:uiPriority w:val="99"/>
    <w:semiHidden/>
    <w:unhideWhenUsed/>
    <w:rsid w:val="00350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5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cintoIn-Albon\AppData\Roaming\Microsoft\Templates\Serienbrief%20(Design%20Schwarzes%20Ban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2019-11-13T00:00:00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b:Sources xmlns:b="http://schemas.microsoft.com/office/word/2004/10/bibliography" xmlns="http://schemas.microsoft.com/office/word/2004/10/bibliography"/>
</file>

<file path=customXml/item4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4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5.xml><?xml version="1.0" encoding="utf-8"?>
<ds:datastoreItem xmlns:ds="http://schemas.openxmlformats.org/officeDocument/2006/customXml" ds:itemID="{28B29BD0-BC8A-4BF6-9DBD-D38183FC725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6A0214E-22FD-4610-AA5C-38C8B36E52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Serienbrief (Design Schwarzes Band)</Template>
  <TotalTime>0</TotalTime>
  <Pages>2</Pages>
  <Words>244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asdfasdf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Giacintasdfdsafaso In-Albon</dc:creator>
  <cp:keywords/>
  <cp:lastModifiedBy>Daniel Roduner</cp:lastModifiedBy>
  <cp:revision>2</cp:revision>
  <cp:lastPrinted>2020-03-03T16:09:00Z</cp:lastPrinted>
  <dcterms:created xsi:type="dcterms:W3CDTF">2024-01-17T14:23:00Z</dcterms:created>
  <dcterms:modified xsi:type="dcterms:W3CDTF">2024-01-17T14:23:00Z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TC018408459991</vt:lpwstr>
  </property>
</Properties>
</file>